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D97" w:rsidRPr="003C0DDE" w:rsidRDefault="002C7D97" w:rsidP="003C0DDE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C7D97" w:rsidRPr="003C0DDE" w:rsidRDefault="002C7D97" w:rsidP="003C0D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2C7D97" w:rsidRPr="003C0DDE" w:rsidSect="005A035F">
          <w:type w:val="nextColumn"/>
          <w:pgSz w:w="11906" w:h="16838"/>
          <w:pgMar w:top="561" w:right="1416" w:bottom="842" w:left="1345" w:header="720" w:footer="720" w:gutter="0"/>
          <w:cols w:num="2" w:space="720" w:equalWidth="0">
            <w:col w:w="9145" w:space="0"/>
            <w:col w:w="5748" w:space="0"/>
          </w:cols>
          <w:docGrid w:linePitch="360"/>
        </w:sectPr>
      </w:pPr>
    </w:p>
    <w:p w:rsidR="002E4A3D" w:rsidRPr="003C0DDE" w:rsidRDefault="002E4A3D" w:rsidP="003C0DDE">
      <w:pPr>
        <w:pStyle w:val="14"/>
        <w:jc w:val="center"/>
        <w:rPr>
          <w:rFonts w:ascii="Times New Roman" w:hAnsi="Times New Roman"/>
          <w:b/>
          <w:bCs/>
          <w:sz w:val="24"/>
          <w:szCs w:val="24"/>
        </w:rPr>
      </w:pPr>
      <w:r w:rsidRPr="003C0DDE">
        <w:rPr>
          <w:rFonts w:ascii="Times New Roman" w:hAnsi="Times New Roman"/>
          <w:b/>
          <w:bCs/>
          <w:sz w:val="24"/>
          <w:szCs w:val="24"/>
        </w:rPr>
        <w:lastRenderedPageBreak/>
        <w:t>Муниципальное бюджетное общеобразовательное учреждение «Гимназия»</w:t>
      </w:r>
    </w:p>
    <w:p w:rsidR="002E4A3D" w:rsidRPr="003C0DDE" w:rsidRDefault="002E4A3D" w:rsidP="003C0DDE">
      <w:pPr>
        <w:pStyle w:val="14"/>
        <w:jc w:val="center"/>
        <w:rPr>
          <w:rFonts w:ascii="Times New Roman" w:hAnsi="Times New Roman"/>
          <w:sz w:val="24"/>
          <w:szCs w:val="24"/>
        </w:rPr>
      </w:pPr>
    </w:p>
    <w:p w:rsidR="002E4A3D" w:rsidRPr="003C0DDE" w:rsidRDefault="002E4A3D" w:rsidP="003C0DDE">
      <w:pPr>
        <w:pStyle w:val="14"/>
        <w:jc w:val="center"/>
        <w:rPr>
          <w:rFonts w:ascii="Times New Roman" w:hAnsi="Times New Roman"/>
          <w:sz w:val="24"/>
          <w:szCs w:val="24"/>
        </w:rPr>
      </w:pPr>
    </w:p>
    <w:p w:rsidR="002E4A3D" w:rsidRPr="003C0DDE" w:rsidRDefault="002E4A3D" w:rsidP="003C0DDE">
      <w:pPr>
        <w:pStyle w:val="14"/>
        <w:jc w:val="center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bottomFromText="200" w:vertAnchor="text" w:horzAnchor="margin" w:tblpY="159"/>
        <w:tblW w:w="9674" w:type="dxa"/>
        <w:tblLook w:val="04A0" w:firstRow="1" w:lastRow="0" w:firstColumn="1" w:lastColumn="0" w:noHBand="0" w:noVBand="1"/>
      </w:tblPr>
      <w:tblGrid>
        <w:gridCol w:w="5954"/>
        <w:gridCol w:w="3720"/>
      </w:tblGrid>
      <w:tr w:rsidR="002E4A3D" w:rsidRPr="003C0DDE" w:rsidTr="00E7624C">
        <w:tc>
          <w:tcPr>
            <w:tcW w:w="5954" w:type="dxa"/>
          </w:tcPr>
          <w:p w:rsidR="002E4A3D" w:rsidRPr="003C0DDE" w:rsidRDefault="002E4A3D" w:rsidP="005A035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0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Рассмотрено:</w:t>
            </w:r>
          </w:p>
          <w:p w:rsidR="002E4A3D" w:rsidRPr="003C0DDE" w:rsidRDefault="002E4A3D" w:rsidP="005A035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0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Методическим объединением</w:t>
            </w:r>
          </w:p>
          <w:p w:rsidR="002E4A3D" w:rsidRPr="003C0DDE" w:rsidRDefault="005A035F" w:rsidP="005A035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Классных руководителей</w:t>
            </w:r>
          </w:p>
          <w:p w:rsidR="002E4A3D" w:rsidRPr="00854B6E" w:rsidRDefault="002E4A3D" w:rsidP="005A035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4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21.06.2023 г. № 5</w:t>
            </w:r>
          </w:p>
          <w:p w:rsidR="002E4A3D" w:rsidRPr="00854B6E" w:rsidRDefault="002E4A3D" w:rsidP="003C0DD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2E4A3D" w:rsidRPr="00854B6E" w:rsidRDefault="002E4A3D" w:rsidP="003C0DD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2E4A3D" w:rsidRPr="00854B6E" w:rsidRDefault="002E4A3D" w:rsidP="003C0DD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2E4A3D" w:rsidRPr="00854B6E" w:rsidRDefault="002E4A3D" w:rsidP="003C0DD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3C0DDE" w:rsidRPr="00854B6E" w:rsidRDefault="003C0DDE" w:rsidP="003C0DD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3C0DDE" w:rsidRPr="00854B6E" w:rsidRDefault="003C0DDE" w:rsidP="003C0DD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3C0DDE" w:rsidRPr="00854B6E" w:rsidRDefault="003C0DDE" w:rsidP="003C0DD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3C0DDE" w:rsidRPr="00854B6E" w:rsidRDefault="003C0DDE" w:rsidP="003C0DD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3C0DDE" w:rsidRPr="00854B6E" w:rsidRDefault="003C0DDE" w:rsidP="003C0DD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2413DF" w:rsidRPr="00854B6E" w:rsidRDefault="002413DF" w:rsidP="003C0DD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2413DF" w:rsidRPr="00854B6E" w:rsidRDefault="002413DF" w:rsidP="003C0DD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2413DF" w:rsidRPr="00854B6E" w:rsidRDefault="002413DF" w:rsidP="003C0DD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3C0DDE" w:rsidRPr="00854B6E" w:rsidRDefault="003C0DDE" w:rsidP="003C0DD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720" w:type="dxa"/>
            <w:hideMark/>
          </w:tcPr>
          <w:p w:rsidR="002E4A3D" w:rsidRPr="003C0DDE" w:rsidRDefault="002E4A3D" w:rsidP="005A035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0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Утверждено:</w:t>
            </w:r>
          </w:p>
          <w:p w:rsidR="002E4A3D" w:rsidRPr="003C0DDE" w:rsidRDefault="002E4A3D" w:rsidP="005A035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C0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Приказом директора МБОУ «Гимназия»</w:t>
            </w:r>
          </w:p>
          <w:p w:rsidR="002E4A3D" w:rsidRPr="003C0DDE" w:rsidRDefault="005A035F" w:rsidP="005A035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="002E4A3D" w:rsidRPr="003C0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 10.08.2023г. № 244</w:t>
            </w:r>
          </w:p>
        </w:tc>
      </w:tr>
    </w:tbl>
    <w:p w:rsidR="002E4A3D" w:rsidRPr="003C0DDE" w:rsidRDefault="002E4A3D" w:rsidP="003C0DDE">
      <w:pPr>
        <w:pStyle w:val="14"/>
        <w:jc w:val="center"/>
        <w:rPr>
          <w:rFonts w:ascii="Times New Roman" w:hAnsi="Times New Roman"/>
          <w:sz w:val="24"/>
          <w:szCs w:val="24"/>
        </w:rPr>
      </w:pPr>
    </w:p>
    <w:p w:rsidR="002E4A3D" w:rsidRPr="003C0DDE" w:rsidRDefault="002E4A3D" w:rsidP="003C0D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E4A3D" w:rsidRPr="003C0DDE" w:rsidRDefault="002E4A3D" w:rsidP="003C0D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E4A3D" w:rsidRPr="003C0DDE" w:rsidRDefault="002E4A3D" w:rsidP="003C0D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E4A3D" w:rsidRPr="003C0DDE" w:rsidRDefault="002E4A3D" w:rsidP="003C0D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E4A3D" w:rsidRPr="002413DF" w:rsidRDefault="002E4A3D" w:rsidP="003C0D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  <w:r w:rsidRPr="002413DF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Рабочая программа </w:t>
      </w:r>
      <w:r w:rsidR="002413DF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курса </w:t>
      </w:r>
      <w:r w:rsidRPr="002413DF">
        <w:rPr>
          <w:rFonts w:ascii="Times New Roman" w:hAnsi="Times New Roman" w:cs="Times New Roman"/>
          <w:b/>
          <w:bCs/>
          <w:sz w:val="26"/>
          <w:szCs w:val="26"/>
          <w:lang w:val="ru-RU"/>
        </w:rPr>
        <w:t>по внеурочной деятельности</w:t>
      </w:r>
    </w:p>
    <w:p w:rsidR="002E4A3D" w:rsidRPr="002413DF" w:rsidRDefault="003C0DDE" w:rsidP="003C0D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  <w:r w:rsidRPr="002413DF">
        <w:rPr>
          <w:rFonts w:ascii="Times New Roman" w:hAnsi="Times New Roman" w:cs="Times New Roman"/>
          <w:b/>
          <w:bCs/>
          <w:sz w:val="26"/>
          <w:szCs w:val="26"/>
          <w:lang w:val="ru-RU"/>
        </w:rPr>
        <w:t>«Российское движение детей и молодежи»</w:t>
      </w:r>
    </w:p>
    <w:p w:rsidR="002E4A3D" w:rsidRPr="002413DF" w:rsidRDefault="00116A9B" w:rsidP="003C0D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  <w:r w:rsidRPr="002413DF">
        <w:rPr>
          <w:rFonts w:ascii="Times New Roman" w:hAnsi="Times New Roman" w:cs="Times New Roman"/>
          <w:b/>
          <w:bCs/>
          <w:sz w:val="26"/>
          <w:szCs w:val="26"/>
          <w:lang w:val="ru-RU"/>
        </w:rPr>
        <w:t>5-</w:t>
      </w:r>
      <w:r w:rsidR="002E4A3D" w:rsidRPr="002413DF">
        <w:rPr>
          <w:rFonts w:ascii="Times New Roman" w:hAnsi="Times New Roman" w:cs="Times New Roman"/>
          <w:b/>
          <w:bCs/>
          <w:sz w:val="26"/>
          <w:szCs w:val="26"/>
          <w:lang w:val="ru-RU"/>
        </w:rPr>
        <w:t>9 классы.</w:t>
      </w:r>
    </w:p>
    <w:p w:rsidR="002413DF" w:rsidRPr="002413DF" w:rsidRDefault="002413DF" w:rsidP="003C0D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  <w:r w:rsidRPr="002413DF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направление: </w:t>
      </w:r>
      <w:r w:rsidRPr="002413D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 w:eastAsia="ru-RU"/>
        </w:rPr>
        <w:t>Внеурочная деятельность по организации ученических сообществ</w:t>
      </w:r>
    </w:p>
    <w:p w:rsidR="003C0DDE" w:rsidRPr="002413DF" w:rsidRDefault="003C0DDE" w:rsidP="003C0DD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p w:rsidR="003C0DDE" w:rsidRPr="002413DF" w:rsidRDefault="003C0DDE" w:rsidP="003C0DD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p w:rsidR="003C0DDE" w:rsidRPr="003C0DDE" w:rsidRDefault="003C0DDE" w:rsidP="003C0D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3C0DDE" w:rsidRPr="003C0DDE" w:rsidRDefault="003C0DDE" w:rsidP="003C0D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3C0DDE" w:rsidRPr="003C0DDE" w:rsidRDefault="003C0DDE" w:rsidP="003C0D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3C0DDE" w:rsidRPr="003C0DDE" w:rsidRDefault="003C0DDE" w:rsidP="003C0D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3C0DDE" w:rsidRPr="003C0DDE" w:rsidRDefault="003C0DDE" w:rsidP="003C0D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3C0DDE" w:rsidRPr="003C0DDE" w:rsidRDefault="003C0DDE" w:rsidP="003C0D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3C0DDE" w:rsidRPr="003C0DDE" w:rsidRDefault="003C0DDE" w:rsidP="003C0D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3C0DDE" w:rsidRPr="003C0DDE" w:rsidRDefault="002413DF" w:rsidP="003C0D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2413DF">
        <w:rPr>
          <w:rFonts w:ascii="Times New Roman" w:hAnsi="Times New Roma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C448EFB" wp14:editId="3D2DE337">
                <wp:simplePos x="0" y="0"/>
                <wp:positionH relativeFrom="column">
                  <wp:posOffset>3728085</wp:posOffset>
                </wp:positionH>
                <wp:positionV relativeFrom="paragraph">
                  <wp:posOffset>9525</wp:posOffset>
                </wp:positionV>
                <wp:extent cx="2360930" cy="1404620"/>
                <wp:effectExtent l="0" t="0" r="9525" b="381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13DF" w:rsidRPr="002413DF" w:rsidRDefault="002413DF" w:rsidP="002413DF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2413D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 xml:space="preserve">Разработала: </w:t>
                            </w:r>
                          </w:p>
                          <w:p w:rsidR="002413DF" w:rsidRPr="002413DF" w:rsidRDefault="002413DF" w:rsidP="002413DF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2413D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 xml:space="preserve">                                </w:t>
                            </w:r>
                            <w:proofErr w:type="spellStart"/>
                            <w:r w:rsidRPr="002413D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>Забавская</w:t>
                            </w:r>
                            <w:proofErr w:type="spellEnd"/>
                            <w:r w:rsidRPr="002413D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 xml:space="preserve"> У.В., педагог-организатор</w:t>
                            </w:r>
                          </w:p>
                          <w:p w:rsidR="002413DF" w:rsidRPr="002413DF" w:rsidRDefault="002413DF">
                            <w:pPr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C448EFB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93.55pt;margin-top:.7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" stroked="f">
                <v:textbox style="mso-fit-shape-to-text:t">
                  <w:txbxContent>
                    <w:p w:rsidR="002413DF" w:rsidRPr="002413DF" w:rsidRDefault="002413DF" w:rsidP="002413DF">
                      <w:pPr>
                        <w:jc w:val="right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</w:pPr>
                      <w:r w:rsidRPr="002413DF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 xml:space="preserve">Разработала: </w:t>
                      </w:r>
                    </w:p>
                    <w:p w:rsidR="002413DF" w:rsidRPr="002413DF" w:rsidRDefault="002413DF" w:rsidP="002413DF">
                      <w:pPr>
                        <w:jc w:val="right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</w:pPr>
                      <w:r w:rsidRPr="002413DF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 xml:space="preserve">           </w:t>
                      </w:r>
                      <w:r w:rsidRPr="002413DF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 xml:space="preserve">                    </w:t>
                      </w:r>
                      <w:r w:rsidRPr="002413DF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proofErr w:type="spellStart"/>
                      <w:r w:rsidRPr="002413DF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>Забавская</w:t>
                      </w:r>
                      <w:proofErr w:type="spellEnd"/>
                      <w:r w:rsidRPr="002413DF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 xml:space="preserve"> У.В., педагог-организатор</w:t>
                      </w:r>
                    </w:p>
                    <w:p w:rsidR="002413DF" w:rsidRPr="002413DF" w:rsidRDefault="002413DF">
                      <w:pPr>
                        <w:rPr>
                          <w:lang w:val="ru-RU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E4A3D" w:rsidRPr="003C0DDE" w:rsidRDefault="002E4A3D" w:rsidP="003C0D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2E4A3D" w:rsidRPr="003C0DDE" w:rsidRDefault="002E4A3D" w:rsidP="003C0D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3C0DDE" w:rsidRPr="003C0DDE" w:rsidRDefault="003C0DDE" w:rsidP="003C0D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3C0DDE" w:rsidRPr="003C0DDE" w:rsidRDefault="003C0DDE" w:rsidP="002413D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3C0DDE" w:rsidRPr="003C0DDE" w:rsidRDefault="003C0DDE" w:rsidP="003C0D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3C0DDE" w:rsidRPr="003C0DDE" w:rsidRDefault="003C0DDE" w:rsidP="003C0D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3C0DDE" w:rsidRDefault="003C0DDE" w:rsidP="003C0D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116A9B" w:rsidRDefault="00116A9B" w:rsidP="003C0D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116A9B" w:rsidRDefault="00116A9B" w:rsidP="003C0D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116A9B" w:rsidRDefault="00116A9B" w:rsidP="003C0D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116A9B" w:rsidRPr="003C0DDE" w:rsidRDefault="00116A9B" w:rsidP="003C0D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2413DF" w:rsidRDefault="002413DF" w:rsidP="002413D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2413DF" w:rsidRPr="003C0DDE" w:rsidRDefault="002413DF" w:rsidP="003C0D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2E4A3D" w:rsidRPr="003C0DDE" w:rsidRDefault="002E4A3D" w:rsidP="003C0D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C0DDE">
        <w:rPr>
          <w:rFonts w:ascii="Times New Roman" w:hAnsi="Times New Roman" w:cs="Times New Roman"/>
          <w:sz w:val="24"/>
          <w:szCs w:val="24"/>
          <w:lang w:val="ru-RU"/>
        </w:rPr>
        <w:t>г. Черногорск</w:t>
      </w:r>
    </w:p>
    <w:p w:rsidR="002C7D97" w:rsidRPr="003C0DDE" w:rsidRDefault="002E4A3D" w:rsidP="00116A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  <w:sectPr w:rsidR="002C7D97" w:rsidRPr="003C0DDE" w:rsidSect="002413DF">
          <w:type w:val="continuous"/>
          <w:pgSz w:w="11906" w:h="16838"/>
          <w:pgMar w:top="561" w:right="849" w:bottom="842" w:left="1345" w:header="720" w:footer="720" w:gutter="0"/>
          <w:cols w:space="720" w:equalWidth="0">
            <w:col w:w="10377" w:space="0"/>
          </w:cols>
          <w:docGrid w:linePitch="360"/>
        </w:sectPr>
      </w:pPr>
      <w:r w:rsidRPr="003C0DDE">
        <w:rPr>
          <w:rFonts w:ascii="Times New Roman" w:hAnsi="Times New Roman" w:cs="Times New Roman"/>
          <w:sz w:val="24"/>
          <w:szCs w:val="24"/>
          <w:lang w:val="ru-RU"/>
        </w:rPr>
        <w:t>2023 г.</w:t>
      </w:r>
    </w:p>
    <w:p w:rsidR="002C7D97" w:rsidRPr="003C0DDE" w:rsidRDefault="002C7D97" w:rsidP="003C0DDE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3265B" w:rsidRPr="003C0DDE" w:rsidRDefault="0033265B" w:rsidP="003C0DD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0DD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Программа разработана в соответствии с требованиями Федерального государственного образовательного стандарта основного общего образования, ориентирована на обеспечение индивидуальных потребностей учащихся и направлена на достижение планируемых результатов освоения программы основного общего образования с учетом выбора участниками образовательных отношений курсов внеурочной деятельности. Рабочая программа курса внеурочной деятельности является частью основной образовательной </w:t>
      </w:r>
      <w:r w:rsidR="00116A9B" w:rsidRPr="003C0DDE">
        <w:rPr>
          <w:rFonts w:ascii="Times New Roman" w:eastAsia="Times New Roman" w:hAnsi="Times New Roman" w:cs="Times New Roman"/>
          <w:sz w:val="24"/>
          <w:szCs w:val="24"/>
          <w:lang w:val="ru-RU"/>
        </w:rPr>
        <w:t>программы основного</w:t>
      </w:r>
      <w:r w:rsidRPr="003C0DD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общего </w:t>
      </w:r>
      <w:r w:rsidR="00116A9B" w:rsidRPr="003C0DDE">
        <w:rPr>
          <w:rFonts w:ascii="Times New Roman" w:eastAsia="Times New Roman" w:hAnsi="Times New Roman" w:cs="Times New Roman"/>
          <w:sz w:val="24"/>
          <w:szCs w:val="24"/>
          <w:lang w:val="ru-RU"/>
        </w:rPr>
        <w:t>образования и</w:t>
      </w:r>
      <w:r w:rsidRPr="003C0DD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состоит из следующих разделов:</w:t>
      </w:r>
    </w:p>
    <w:p w:rsidR="0033265B" w:rsidRPr="003C0DDE" w:rsidRDefault="0033265B" w:rsidP="003C0DD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0DDE">
        <w:rPr>
          <w:rFonts w:ascii="Times New Roman" w:eastAsia="Times New Roman" w:hAnsi="Times New Roman" w:cs="Times New Roman"/>
          <w:sz w:val="24"/>
          <w:szCs w:val="24"/>
          <w:lang w:val="ru-RU"/>
        </w:rPr>
        <w:t>•</w:t>
      </w:r>
      <w:r w:rsidRPr="003C0DDE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содержание курса внеурочной деятельности;</w:t>
      </w:r>
    </w:p>
    <w:p w:rsidR="0033265B" w:rsidRPr="003C0DDE" w:rsidRDefault="0033265B" w:rsidP="003C0DD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0DDE">
        <w:rPr>
          <w:rFonts w:ascii="Times New Roman" w:eastAsia="Times New Roman" w:hAnsi="Times New Roman" w:cs="Times New Roman"/>
          <w:sz w:val="24"/>
          <w:szCs w:val="24"/>
          <w:lang w:val="ru-RU"/>
        </w:rPr>
        <w:t>•</w:t>
      </w:r>
      <w:r w:rsidRPr="003C0DDE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планируемые результаты освоения курса внеурочной деятельности;</w:t>
      </w:r>
    </w:p>
    <w:p w:rsidR="0033265B" w:rsidRPr="003C0DDE" w:rsidRDefault="0033265B" w:rsidP="003C0DD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0DDE">
        <w:rPr>
          <w:rFonts w:ascii="Times New Roman" w:eastAsia="Times New Roman" w:hAnsi="Times New Roman" w:cs="Times New Roman"/>
          <w:sz w:val="24"/>
          <w:szCs w:val="24"/>
          <w:lang w:val="ru-RU"/>
        </w:rPr>
        <w:t>•</w:t>
      </w:r>
      <w:r w:rsidRPr="003C0DDE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тематическое планирование с указанием количества академических часов, отводимых на освоение каждой темы курса внеурочной деятельности, и возможность использования по этой теме электронных (цифровых) образовательных ресурсов, являющихся учебно-методическими материалами (мультимедийные программы, электронные учебники и задачники, электронные библиотеки, виртуальные лаборатории, игровые программы, коллекции цифровых образовательных ресурсов), используемыми для обучения и воспитания различных групп пользователей, представленными в электронном (цифровом) виде и реализующими дидактические возможности ИКТ, содержание которых соответствует законодательству об образовании.</w:t>
      </w:r>
    </w:p>
    <w:p w:rsidR="0033265B" w:rsidRPr="003C0DDE" w:rsidRDefault="0033265B" w:rsidP="003C0DD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0DDE">
        <w:rPr>
          <w:rFonts w:ascii="Times New Roman" w:eastAsia="Times New Roman" w:hAnsi="Times New Roman" w:cs="Times New Roman"/>
          <w:sz w:val="24"/>
          <w:szCs w:val="24"/>
          <w:lang w:val="ru-RU"/>
        </w:rPr>
        <w:t>Рабочая программа курса внеурочной деятельности содержит указание на форму проведения занятий.</w:t>
      </w:r>
    </w:p>
    <w:p w:rsidR="0033265B" w:rsidRDefault="0033265B" w:rsidP="003C0DD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0DDE">
        <w:rPr>
          <w:rFonts w:ascii="Times New Roman" w:eastAsia="Times New Roman" w:hAnsi="Times New Roman" w:cs="Times New Roman"/>
          <w:sz w:val="24"/>
          <w:szCs w:val="24"/>
          <w:lang w:val="ru-RU"/>
        </w:rPr>
        <w:t>Рабочая программа курса внеурочной деятельности формируются с учетом рабочей программы воспитания.</w:t>
      </w:r>
    </w:p>
    <w:p w:rsidR="005A035F" w:rsidRPr="003C0DDE" w:rsidRDefault="005A035F" w:rsidP="003C0DD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3265B" w:rsidRDefault="0033265B" w:rsidP="003C0DD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0DDE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Взаимосвязь с программой воспитания.</w:t>
      </w:r>
      <w:r w:rsidRPr="003C0DD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5B1677" w:rsidRPr="003C0DDE" w:rsidRDefault="005B1677" w:rsidP="003C0DD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3265B" w:rsidRPr="003C0DDE" w:rsidRDefault="0033265B" w:rsidP="003C0DD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0DD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Программа курса внеурочной деятельности разработана с учетом рекомендаций примерной программы воспитания, учитывает психолого-педагогические особенности данных возрастных категорий. Это позволяет на практике соединить обучающую и воспитательную деятельность педагога, ориентировать ее не только на интеллектуальное, но и на нравственное, социальное развитие ребенка. Это проявляется: </w:t>
      </w:r>
    </w:p>
    <w:p w:rsidR="0033265B" w:rsidRPr="003C0DDE" w:rsidRDefault="0033265B" w:rsidP="005B167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0DD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− в приоритете личностных результатов реализации программы внеурочной деятельности, нашедших свое отражение и конкретизацию в примерной программе воспитания;  </w:t>
      </w:r>
    </w:p>
    <w:p w:rsidR="007C668B" w:rsidRDefault="0033265B" w:rsidP="00116A9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0DD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− в интерактивных формах занятий для школьников, обеспечивающих большую их вовлеченность в совместную с педагогом и другими детьми деятельность и возможность образования на ее основе детско-взрослых общностей, ключевое значение которых для воспитания подчеркивается примерной программой воспитания. </w:t>
      </w:r>
    </w:p>
    <w:p w:rsidR="005B1677" w:rsidRDefault="005B1677" w:rsidP="00116A9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B1677" w:rsidRDefault="005B1677" w:rsidP="005B16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B1677">
        <w:rPr>
          <w:rFonts w:ascii="Times New Roman" w:eastAsia="Times New Roman" w:hAnsi="Times New Roman" w:cs="Times New Roman"/>
          <w:sz w:val="24"/>
          <w:szCs w:val="24"/>
          <w:lang w:val="ru-RU"/>
        </w:rPr>
        <w:t>Программа внеурочной деятельности по курсу РДДМ «Движение первых» направлена на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B1677">
        <w:rPr>
          <w:rFonts w:ascii="Times New Roman" w:eastAsia="Times New Roman" w:hAnsi="Times New Roman" w:cs="Times New Roman"/>
          <w:sz w:val="24"/>
          <w:szCs w:val="24"/>
          <w:lang w:val="ru-RU"/>
        </w:rPr>
        <w:t>развитие личности в следующих направлениях: гра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жданская активность, личностное </w:t>
      </w:r>
      <w:r w:rsidRPr="005B1677">
        <w:rPr>
          <w:rFonts w:ascii="Times New Roman" w:eastAsia="Times New Roman" w:hAnsi="Times New Roman" w:cs="Times New Roman"/>
          <w:sz w:val="24"/>
          <w:szCs w:val="24"/>
          <w:lang w:val="ru-RU"/>
        </w:rPr>
        <w:t>развитие, военно-патриотическое, информационно-</w:t>
      </w:r>
      <w:proofErr w:type="spellStart"/>
      <w:r w:rsidRPr="005B1677">
        <w:rPr>
          <w:rFonts w:ascii="Times New Roman" w:eastAsia="Times New Roman" w:hAnsi="Times New Roman" w:cs="Times New Roman"/>
          <w:sz w:val="24"/>
          <w:szCs w:val="24"/>
          <w:lang w:val="ru-RU"/>
        </w:rPr>
        <w:t>медийное</w:t>
      </w:r>
      <w:proofErr w:type="spellEnd"/>
      <w:r w:rsidRPr="005B1677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116A9B" w:rsidRPr="00116A9B" w:rsidRDefault="00116A9B" w:rsidP="00116A9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16A9B" w:rsidRPr="005A035F" w:rsidRDefault="007C668B" w:rsidP="00116A9B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bookmarkStart w:id="1" w:name="_Hlk147928246"/>
      <w:r w:rsidRPr="005A035F">
        <w:rPr>
          <w:rFonts w:ascii="Times New Roman" w:hAnsi="Times New Roman" w:cs="Times New Roman"/>
          <w:b/>
          <w:bCs/>
          <w:sz w:val="24"/>
          <w:szCs w:val="24"/>
          <w:lang w:val="ru-RU"/>
        </w:rPr>
        <w:t>Содержание программы</w:t>
      </w:r>
      <w:r w:rsidRPr="005A035F">
        <w:rPr>
          <w:rFonts w:ascii="Times New Roman" w:hAnsi="Times New Roman" w:cs="Times New Roman"/>
          <w:b/>
          <w:bCs/>
          <w:spacing w:val="-67"/>
          <w:sz w:val="24"/>
          <w:szCs w:val="24"/>
          <w:lang w:val="ru-RU"/>
        </w:rPr>
        <w:t xml:space="preserve"> </w:t>
      </w:r>
      <w:r w:rsidR="005A035F">
        <w:rPr>
          <w:rFonts w:ascii="Times New Roman" w:hAnsi="Times New Roman" w:cs="Times New Roman"/>
          <w:b/>
          <w:bCs/>
          <w:spacing w:val="-67"/>
          <w:sz w:val="24"/>
          <w:szCs w:val="24"/>
          <w:lang w:val="ru-RU"/>
        </w:rPr>
        <w:t xml:space="preserve">        </w:t>
      </w:r>
      <w:r w:rsidR="005A035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</w:t>
      </w:r>
    </w:p>
    <w:p w:rsidR="007C668B" w:rsidRPr="00116A9B" w:rsidRDefault="007C668B" w:rsidP="00116A9B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16A9B">
        <w:rPr>
          <w:rFonts w:ascii="Times New Roman" w:hAnsi="Times New Roman" w:cs="Times New Roman"/>
          <w:b/>
          <w:sz w:val="24"/>
          <w:szCs w:val="24"/>
          <w:lang w:val="ru-RU"/>
        </w:rPr>
        <w:t>Раздел</w:t>
      </w:r>
      <w:r w:rsidRPr="00116A9B">
        <w:rPr>
          <w:rFonts w:ascii="Times New Roman" w:hAnsi="Times New Roman" w:cs="Times New Roman"/>
          <w:b/>
          <w:spacing w:val="-5"/>
          <w:sz w:val="24"/>
          <w:szCs w:val="24"/>
          <w:lang w:val="ru-RU"/>
        </w:rPr>
        <w:t xml:space="preserve"> </w:t>
      </w:r>
      <w:r w:rsidRPr="00116A9B">
        <w:rPr>
          <w:rFonts w:ascii="Times New Roman" w:hAnsi="Times New Roman" w:cs="Times New Roman"/>
          <w:b/>
          <w:sz w:val="24"/>
          <w:szCs w:val="24"/>
        </w:rPr>
        <w:t>I</w:t>
      </w:r>
      <w:r w:rsidRPr="00116A9B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  <w:r w:rsidRPr="00116A9B">
        <w:rPr>
          <w:rFonts w:ascii="Times New Roman" w:hAnsi="Times New Roman" w:cs="Times New Roman"/>
          <w:b/>
          <w:spacing w:val="-2"/>
          <w:sz w:val="24"/>
          <w:szCs w:val="24"/>
          <w:lang w:val="ru-RU"/>
        </w:rPr>
        <w:t xml:space="preserve"> </w:t>
      </w:r>
      <w:r w:rsidRPr="00116A9B">
        <w:rPr>
          <w:rFonts w:ascii="Times New Roman" w:hAnsi="Times New Roman" w:cs="Times New Roman"/>
          <w:b/>
          <w:sz w:val="24"/>
          <w:szCs w:val="24"/>
          <w:lang w:val="ru-RU"/>
        </w:rPr>
        <w:t>РДДМ:</w:t>
      </w:r>
      <w:r w:rsidRPr="00116A9B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 xml:space="preserve"> </w:t>
      </w:r>
      <w:r w:rsidRPr="00116A9B">
        <w:rPr>
          <w:rFonts w:ascii="Times New Roman" w:hAnsi="Times New Roman" w:cs="Times New Roman"/>
          <w:b/>
          <w:sz w:val="24"/>
          <w:szCs w:val="24"/>
          <w:lang w:val="ru-RU"/>
        </w:rPr>
        <w:t>история</w:t>
      </w:r>
      <w:r w:rsidRPr="00116A9B">
        <w:rPr>
          <w:rFonts w:ascii="Times New Roman" w:hAnsi="Times New Roman" w:cs="Times New Roman"/>
          <w:b/>
          <w:spacing w:val="-3"/>
          <w:sz w:val="24"/>
          <w:szCs w:val="24"/>
          <w:lang w:val="ru-RU"/>
        </w:rPr>
        <w:t xml:space="preserve"> </w:t>
      </w:r>
      <w:r w:rsidRPr="00116A9B">
        <w:rPr>
          <w:rFonts w:ascii="Times New Roman" w:hAnsi="Times New Roman" w:cs="Times New Roman"/>
          <w:b/>
          <w:sz w:val="24"/>
          <w:szCs w:val="24"/>
          <w:lang w:val="ru-RU"/>
        </w:rPr>
        <w:t>и</w:t>
      </w:r>
      <w:r w:rsidRPr="00116A9B">
        <w:rPr>
          <w:rFonts w:ascii="Times New Roman" w:hAnsi="Times New Roman" w:cs="Times New Roman"/>
          <w:b/>
          <w:spacing w:val="-2"/>
          <w:sz w:val="24"/>
          <w:szCs w:val="24"/>
          <w:lang w:val="ru-RU"/>
        </w:rPr>
        <w:t xml:space="preserve"> </w:t>
      </w:r>
      <w:r w:rsidRPr="00116A9B">
        <w:rPr>
          <w:rFonts w:ascii="Times New Roman" w:hAnsi="Times New Roman" w:cs="Times New Roman"/>
          <w:b/>
          <w:sz w:val="24"/>
          <w:szCs w:val="24"/>
          <w:lang w:val="ru-RU"/>
        </w:rPr>
        <w:t>современность (7</w:t>
      </w:r>
      <w:r w:rsidRPr="00116A9B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 xml:space="preserve"> </w:t>
      </w:r>
      <w:r w:rsidRPr="00116A9B">
        <w:rPr>
          <w:rFonts w:ascii="Times New Roman" w:hAnsi="Times New Roman" w:cs="Times New Roman"/>
          <w:b/>
          <w:sz w:val="24"/>
          <w:szCs w:val="24"/>
          <w:lang w:val="ru-RU"/>
        </w:rPr>
        <w:t>ч.)</w:t>
      </w:r>
    </w:p>
    <w:p w:rsidR="007C668B" w:rsidRPr="00116A9B" w:rsidRDefault="007C668B" w:rsidP="002413D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A9B">
        <w:rPr>
          <w:rFonts w:ascii="Times New Roman" w:hAnsi="Times New Roman" w:cs="Times New Roman"/>
          <w:sz w:val="24"/>
          <w:szCs w:val="24"/>
          <w:lang w:val="ru-RU"/>
        </w:rPr>
        <w:t>Открытая</w:t>
      </w:r>
      <w:r w:rsidRPr="00116A9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16A9B">
        <w:rPr>
          <w:rFonts w:ascii="Times New Roman" w:hAnsi="Times New Roman" w:cs="Times New Roman"/>
          <w:sz w:val="24"/>
          <w:szCs w:val="24"/>
          <w:lang w:val="ru-RU"/>
        </w:rPr>
        <w:t>презентация</w:t>
      </w:r>
      <w:r w:rsidRPr="00116A9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16A9B">
        <w:rPr>
          <w:rFonts w:ascii="Times New Roman" w:hAnsi="Times New Roman" w:cs="Times New Roman"/>
          <w:sz w:val="24"/>
          <w:szCs w:val="24"/>
          <w:lang w:val="ru-RU"/>
        </w:rPr>
        <w:t>«Что</w:t>
      </w:r>
      <w:r w:rsidRPr="00116A9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16A9B">
        <w:rPr>
          <w:rFonts w:ascii="Times New Roman" w:hAnsi="Times New Roman" w:cs="Times New Roman"/>
          <w:sz w:val="24"/>
          <w:szCs w:val="24"/>
          <w:lang w:val="ru-RU"/>
        </w:rPr>
        <w:t>такое</w:t>
      </w:r>
      <w:r w:rsidRPr="00116A9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16A9B">
        <w:rPr>
          <w:rFonts w:ascii="Times New Roman" w:hAnsi="Times New Roman" w:cs="Times New Roman"/>
          <w:sz w:val="24"/>
          <w:szCs w:val="24"/>
          <w:lang w:val="ru-RU"/>
        </w:rPr>
        <w:t>РДДМ?».</w:t>
      </w:r>
      <w:r w:rsidRPr="00116A9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16A9B">
        <w:rPr>
          <w:rFonts w:ascii="Times New Roman" w:hAnsi="Times New Roman" w:cs="Times New Roman"/>
          <w:sz w:val="24"/>
          <w:szCs w:val="24"/>
          <w:lang w:val="ru-RU"/>
        </w:rPr>
        <w:t>История</w:t>
      </w:r>
      <w:r w:rsidRPr="00116A9B">
        <w:rPr>
          <w:rFonts w:ascii="Times New Roman" w:hAnsi="Times New Roman" w:cs="Times New Roman"/>
          <w:spacing w:val="71"/>
          <w:sz w:val="24"/>
          <w:szCs w:val="24"/>
          <w:lang w:val="ru-RU"/>
        </w:rPr>
        <w:t xml:space="preserve"> </w:t>
      </w:r>
      <w:r w:rsidRPr="00116A9B">
        <w:rPr>
          <w:rFonts w:ascii="Times New Roman" w:hAnsi="Times New Roman" w:cs="Times New Roman"/>
          <w:sz w:val="24"/>
          <w:szCs w:val="24"/>
          <w:lang w:val="ru-RU"/>
        </w:rPr>
        <w:t>детского</w:t>
      </w:r>
      <w:r w:rsidRPr="00116A9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16A9B">
        <w:rPr>
          <w:rFonts w:ascii="Times New Roman" w:hAnsi="Times New Roman" w:cs="Times New Roman"/>
          <w:sz w:val="24"/>
          <w:szCs w:val="24"/>
          <w:lang w:val="ru-RU"/>
        </w:rPr>
        <w:t>движения</w:t>
      </w:r>
      <w:r w:rsidRPr="00116A9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16A9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116A9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16A9B">
        <w:rPr>
          <w:rFonts w:ascii="Times New Roman" w:hAnsi="Times New Roman" w:cs="Times New Roman"/>
          <w:sz w:val="24"/>
          <w:szCs w:val="24"/>
          <w:lang w:val="ru-RU"/>
        </w:rPr>
        <w:t>стране</w:t>
      </w:r>
      <w:r w:rsidRPr="00116A9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16A9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116A9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16A9B">
        <w:rPr>
          <w:rFonts w:ascii="Times New Roman" w:hAnsi="Times New Roman" w:cs="Times New Roman"/>
          <w:sz w:val="24"/>
          <w:szCs w:val="24"/>
          <w:lang w:val="ru-RU"/>
        </w:rPr>
        <w:t>мир.</w:t>
      </w:r>
      <w:r w:rsidRPr="00116A9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16A9B">
        <w:rPr>
          <w:rFonts w:ascii="Times New Roman" w:hAnsi="Times New Roman" w:cs="Times New Roman"/>
          <w:sz w:val="24"/>
          <w:szCs w:val="24"/>
          <w:lang w:val="ru-RU"/>
        </w:rPr>
        <w:t>История</w:t>
      </w:r>
      <w:r w:rsidRPr="00116A9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16A9B">
        <w:rPr>
          <w:rFonts w:ascii="Times New Roman" w:hAnsi="Times New Roman" w:cs="Times New Roman"/>
          <w:sz w:val="24"/>
          <w:szCs w:val="24"/>
          <w:lang w:val="ru-RU"/>
        </w:rPr>
        <w:t>пионерской</w:t>
      </w:r>
      <w:r w:rsidRPr="00116A9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16A9B">
        <w:rPr>
          <w:rFonts w:ascii="Times New Roman" w:hAnsi="Times New Roman" w:cs="Times New Roman"/>
          <w:sz w:val="24"/>
          <w:szCs w:val="24"/>
          <w:lang w:val="ru-RU"/>
        </w:rPr>
        <w:t>организации.</w:t>
      </w:r>
      <w:r w:rsidRPr="00116A9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16A9B">
        <w:rPr>
          <w:rFonts w:ascii="Times New Roman" w:hAnsi="Times New Roman" w:cs="Times New Roman"/>
          <w:sz w:val="24"/>
          <w:szCs w:val="24"/>
          <w:lang w:val="ru-RU"/>
        </w:rPr>
        <w:t>Традиции</w:t>
      </w:r>
      <w:r w:rsidRPr="00116A9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16A9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116A9B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116A9B">
        <w:rPr>
          <w:rFonts w:ascii="Times New Roman" w:hAnsi="Times New Roman" w:cs="Times New Roman"/>
          <w:sz w:val="24"/>
          <w:szCs w:val="24"/>
          <w:lang w:val="ru-RU"/>
        </w:rPr>
        <w:t>обычаи</w:t>
      </w:r>
      <w:r w:rsidRPr="00116A9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16A9B">
        <w:rPr>
          <w:rFonts w:ascii="Times New Roman" w:hAnsi="Times New Roman" w:cs="Times New Roman"/>
          <w:sz w:val="24"/>
          <w:szCs w:val="24"/>
          <w:lang w:val="ru-RU"/>
        </w:rPr>
        <w:t>пионеров.</w:t>
      </w:r>
      <w:r w:rsidRPr="00116A9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16A9B">
        <w:rPr>
          <w:rFonts w:ascii="Times New Roman" w:hAnsi="Times New Roman" w:cs="Times New Roman"/>
          <w:sz w:val="24"/>
          <w:szCs w:val="24"/>
          <w:lang w:val="ru-RU"/>
        </w:rPr>
        <w:t>РДДМ.</w:t>
      </w:r>
      <w:r w:rsidRPr="00116A9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16A9B">
        <w:rPr>
          <w:rFonts w:ascii="Times New Roman" w:hAnsi="Times New Roman" w:cs="Times New Roman"/>
          <w:sz w:val="24"/>
          <w:szCs w:val="24"/>
          <w:lang w:val="ru-RU"/>
        </w:rPr>
        <w:t>Основные</w:t>
      </w:r>
      <w:r w:rsidRPr="00116A9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16A9B">
        <w:rPr>
          <w:rFonts w:ascii="Times New Roman" w:hAnsi="Times New Roman" w:cs="Times New Roman"/>
          <w:sz w:val="24"/>
          <w:szCs w:val="24"/>
          <w:lang w:val="ru-RU"/>
        </w:rPr>
        <w:t>направления</w:t>
      </w:r>
      <w:r w:rsidRPr="00116A9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16A9B">
        <w:rPr>
          <w:rFonts w:ascii="Times New Roman" w:hAnsi="Times New Roman" w:cs="Times New Roman"/>
          <w:sz w:val="24"/>
          <w:szCs w:val="24"/>
          <w:lang w:val="ru-RU"/>
        </w:rPr>
        <w:t>деятельности.</w:t>
      </w:r>
      <w:r w:rsidRPr="00116A9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16A9B">
        <w:rPr>
          <w:rFonts w:ascii="Times New Roman" w:hAnsi="Times New Roman" w:cs="Times New Roman"/>
          <w:sz w:val="24"/>
          <w:szCs w:val="24"/>
          <w:lang w:val="ru-RU"/>
        </w:rPr>
        <w:t>Модели</w:t>
      </w:r>
      <w:r w:rsidRPr="00116A9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16A9B">
        <w:rPr>
          <w:rFonts w:ascii="Times New Roman" w:hAnsi="Times New Roman" w:cs="Times New Roman"/>
          <w:sz w:val="24"/>
          <w:szCs w:val="24"/>
          <w:lang w:val="ru-RU"/>
        </w:rPr>
        <w:t>детского</w:t>
      </w:r>
      <w:r w:rsidRPr="00116A9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116A9B">
        <w:rPr>
          <w:rFonts w:ascii="Times New Roman" w:hAnsi="Times New Roman" w:cs="Times New Roman"/>
          <w:sz w:val="24"/>
          <w:szCs w:val="24"/>
          <w:lang w:val="ru-RU"/>
        </w:rPr>
        <w:t>самоуправления.</w:t>
      </w:r>
      <w:r w:rsidRPr="00116A9B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116A9B">
        <w:rPr>
          <w:rFonts w:ascii="Times New Roman" w:hAnsi="Times New Roman" w:cs="Times New Roman"/>
          <w:sz w:val="24"/>
          <w:szCs w:val="24"/>
          <w:lang w:val="ru-RU"/>
        </w:rPr>
        <w:t>Выбор</w:t>
      </w:r>
      <w:r w:rsidRPr="00116A9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116A9B">
        <w:rPr>
          <w:rFonts w:ascii="Times New Roman" w:hAnsi="Times New Roman" w:cs="Times New Roman"/>
          <w:sz w:val="24"/>
          <w:szCs w:val="24"/>
          <w:lang w:val="ru-RU"/>
        </w:rPr>
        <w:t>актива</w:t>
      </w:r>
      <w:r w:rsidRPr="00116A9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116A9B">
        <w:rPr>
          <w:rFonts w:ascii="Times New Roman" w:hAnsi="Times New Roman" w:cs="Times New Roman"/>
          <w:sz w:val="24"/>
          <w:szCs w:val="24"/>
          <w:lang w:val="ru-RU"/>
        </w:rPr>
        <w:t>первичного</w:t>
      </w:r>
      <w:r w:rsidRPr="00116A9B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116A9B">
        <w:rPr>
          <w:rFonts w:ascii="Times New Roman" w:hAnsi="Times New Roman" w:cs="Times New Roman"/>
          <w:sz w:val="24"/>
          <w:szCs w:val="24"/>
          <w:lang w:val="ru-RU"/>
        </w:rPr>
        <w:t>отделения</w:t>
      </w:r>
      <w:r w:rsidRPr="00116A9B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116A9B">
        <w:rPr>
          <w:rFonts w:ascii="Times New Roman" w:hAnsi="Times New Roman" w:cs="Times New Roman"/>
          <w:sz w:val="24"/>
          <w:szCs w:val="24"/>
          <w:lang w:val="ru-RU"/>
        </w:rPr>
        <w:t>РДДМ.</w:t>
      </w:r>
    </w:p>
    <w:p w:rsidR="007C668B" w:rsidRPr="00116A9B" w:rsidRDefault="007C668B" w:rsidP="002413DF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116A9B">
        <w:rPr>
          <w:rFonts w:ascii="Times New Roman" w:hAnsi="Times New Roman" w:cs="Times New Roman"/>
          <w:b/>
          <w:bCs/>
          <w:sz w:val="24"/>
          <w:szCs w:val="24"/>
          <w:lang w:val="ru-RU"/>
        </w:rPr>
        <w:t>Раздел</w:t>
      </w:r>
      <w:r w:rsidRPr="00116A9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116A9B">
        <w:rPr>
          <w:rFonts w:ascii="Times New Roman" w:hAnsi="Times New Roman" w:cs="Times New Roman"/>
          <w:b/>
          <w:bCs/>
          <w:sz w:val="24"/>
          <w:szCs w:val="24"/>
        </w:rPr>
        <w:t>II</w:t>
      </w:r>
      <w:r w:rsidRPr="00116A9B">
        <w:rPr>
          <w:rFonts w:ascii="Times New Roman" w:hAnsi="Times New Roman" w:cs="Times New Roman"/>
          <w:b/>
          <w:bCs/>
          <w:sz w:val="24"/>
          <w:szCs w:val="24"/>
          <w:lang w:val="ru-RU"/>
        </w:rPr>
        <w:t>.</w:t>
      </w:r>
      <w:r w:rsidRPr="00116A9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116A9B">
        <w:rPr>
          <w:rFonts w:ascii="Times New Roman" w:hAnsi="Times New Roman" w:cs="Times New Roman"/>
          <w:b/>
          <w:bCs/>
          <w:sz w:val="24"/>
          <w:szCs w:val="24"/>
          <w:lang w:val="ru-RU"/>
        </w:rPr>
        <w:t>Коллективно-творческого</w:t>
      </w:r>
      <w:r w:rsidRPr="00116A9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116A9B">
        <w:rPr>
          <w:rFonts w:ascii="Times New Roman" w:hAnsi="Times New Roman" w:cs="Times New Roman"/>
          <w:b/>
          <w:bCs/>
          <w:sz w:val="24"/>
          <w:szCs w:val="24"/>
          <w:lang w:val="ru-RU"/>
        </w:rPr>
        <w:t>дела</w:t>
      </w:r>
      <w:r w:rsidRPr="00116A9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116A9B">
        <w:rPr>
          <w:rFonts w:ascii="Times New Roman" w:hAnsi="Times New Roman" w:cs="Times New Roman"/>
          <w:b/>
          <w:bCs/>
          <w:sz w:val="24"/>
          <w:szCs w:val="24"/>
          <w:lang w:val="ru-RU"/>
        </w:rPr>
        <w:t>(КТД)</w:t>
      </w:r>
      <w:r w:rsidRPr="00116A9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116A9B">
        <w:rPr>
          <w:rFonts w:ascii="Times New Roman" w:hAnsi="Times New Roman" w:cs="Times New Roman"/>
          <w:b/>
          <w:bCs/>
          <w:sz w:val="24"/>
          <w:szCs w:val="24"/>
          <w:lang w:val="ru-RU"/>
        </w:rPr>
        <w:t>в</w:t>
      </w:r>
      <w:r w:rsidRPr="00116A9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116A9B">
        <w:rPr>
          <w:rFonts w:ascii="Times New Roman" w:hAnsi="Times New Roman" w:cs="Times New Roman"/>
          <w:b/>
          <w:bCs/>
          <w:sz w:val="24"/>
          <w:szCs w:val="24"/>
          <w:lang w:val="ru-RU"/>
        </w:rPr>
        <w:t>деятельности</w:t>
      </w:r>
      <w:r w:rsidRPr="00116A9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116A9B">
        <w:rPr>
          <w:rFonts w:ascii="Times New Roman" w:hAnsi="Times New Roman" w:cs="Times New Roman"/>
          <w:b/>
          <w:bCs/>
          <w:sz w:val="24"/>
          <w:szCs w:val="24"/>
          <w:lang w:val="ru-RU"/>
        </w:rPr>
        <w:t>детского</w:t>
      </w:r>
      <w:r w:rsidRPr="00116A9B">
        <w:rPr>
          <w:rFonts w:ascii="Times New Roman" w:hAnsi="Times New Roman" w:cs="Times New Roman"/>
          <w:b/>
          <w:bCs/>
          <w:spacing w:val="-4"/>
          <w:sz w:val="24"/>
          <w:szCs w:val="24"/>
          <w:lang w:val="ru-RU"/>
        </w:rPr>
        <w:t xml:space="preserve"> </w:t>
      </w:r>
      <w:r w:rsidRPr="00116A9B">
        <w:rPr>
          <w:rFonts w:ascii="Times New Roman" w:hAnsi="Times New Roman" w:cs="Times New Roman"/>
          <w:b/>
          <w:bCs/>
          <w:sz w:val="24"/>
          <w:szCs w:val="24"/>
          <w:lang w:val="ru-RU"/>
        </w:rPr>
        <w:t>объединения (8</w:t>
      </w:r>
      <w:r w:rsidRPr="00116A9B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116A9B">
        <w:rPr>
          <w:rFonts w:ascii="Times New Roman" w:hAnsi="Times New Roman" w:cs="Times New Roman"/>
          <w:b/>
          <w:bCs/>
          <w:sz w:val="24"/>
          <w:szCs w:val="24"/>
          <w:lang w:val="ru-RU"/>
        </w:rPr>
        <w:t>ч.)</w:t>
      </w:r>
    </w:p>
    <w:p w:rsidR="00116A9B" w:rsidRDefault="007C668B" w:rsidP="002413D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A9B">
        <w:rPr>
          <w:rFonts w:ascii="Times New Roman" w:hAnsi="Times New Roman" w:cs="Times New Roman"/>
          <w:sz w:val="24"/>
          <w:szCs w:val="24"/>
          <w:lang w:val="ru-RU"/>
        </w:rPr>
        <w:t>Детский</w:t>
      </w:r>
      <w:r w:rsidRPr="00116A9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16A9B">
        <w:rPr>
          <w:rFonts w:ascii="Times New Roman" w:hAnsi="Times New Roman" w:cs="Times New Roman"/>
          <w:sz w:val="24"/>
          <w:szCs w:val="24"/>
          <w:lang w:val="ru-RU"/>
        </w:rPr>
        <w:t>коллектив.</w:t>
      </w:r>
      <w:r w:rsidRPr="00116A9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16A9B">
        <w:rPr>
          <w:rFonts w:ascii="Times New Roman" w:hAnsi="Times New Roman" w:cs="Times New Roman"/>
          <w:sz w:val="24"/>
          <w:szCs w:val="24"/>
          <w:lang w:val="ru-RU"/>
        </w:rPr>
        <w:t>Стадии</w:t>
      </w:r>
      <w:r w:rsidRPr="00116A9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16A9B">
        <w:rPr>
          <w:rFonts w:ascii="Times New Roman" w:hAnsi="Times New Roman" w:cs="Times New Roman"/>
          <w:sz w:val="24"/>
          <w:szCs w:val="24"/>
          <w:lang w:val="ru-RU"/>
        </w:rPr>
        <w:t>развития</w:t>
      </w:r>
      <w:r w:rsidRPr="00116A9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16A9B">
        <w:rPr>
          <w:rFonts w:ascii="Times New Roman" w:hAnsi="Times New Roman" w:cs="Times New Roman"/>
          <w:sz w:val="24"/>
          <w:szCs w:val="24"/>
          <w:lang w:val="ru-RU"/>
        </w:rPr>
        <w:t>коллектива</w:t>
      </w:r>
      <w:r w:rsidRPr="00116A9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16A9B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Pr="00116A9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proofErr w:type="spellStart"/>
      <w:r w:rsidRPr="00116A9B">
        <w:rPr>
          <w:rFonts w:ascii="Times New Roman" w:hAnsi="Times New Roman" w:cs="Times New Roman"/>
          <w:sz w:val="24"/>
          <w:szCs w:val="24"/>
          <w:lang w:val="ru-RU"/>
        </w:rPr>
        <w:t>Лутошкину</w:t>
      </w:r>
      <w:proofErr w:type="spellEnd"/>
      <w:r w:rsidRPr="00116A9B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116A9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16A9B">
        <w:rPr>
          <w:rFonts w:ascii="Times New Roman" w:hAnsi="Times New Roman" w:cs="Times New Roman"/>
          <w:sz w:val="24"/>
          <w:szCs w:val="24"/>
          <w:lang w:val="ru-RU"/>
        </w:rPr>
        <w:t>Технология</w:t>
      </w:r>
      <w:r w:rsidRPr="00116A9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16A9B">
        <w:rPr>
          <w:rFonts w:ascii="Times New Roman" w:hAnsi="Times New Roman" w:cs="Times New Roman"/>
          <w:sz w:val="24"/>
          <w:szCs w:val="24"/>
          <w:lang w:val="ru-RU"/>
        </w:rPr>
        <w:t>КТД.</w:t>
      </w:r>
      <w:r w:rsidRPr="00116A9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16A9B">
        <w:rPr>
          <w:rFonts w:ascii="Times New Roman" w:hAnsi="Times New Roman" w:cs="Times New Roman"/>
          <w:sz w:val="24"/>
          <w:szCs w:val="24"/>
          <w:lang w:val="ru-RU"/>
        </w:rPr>
        <w:t>Планирование</w:t>
      </w:r>
      <w:r w:rsidRPr="00116A9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16A9B">
        <w:rPr>
          <w:rFonts w:ascii="Times New Roman" w:hAnsi="Times New Roman" w:cs="Times New Roman"/>
          <w:sz w:val="24"/>
          <w:szCs w:val="24"/>
          <w:lang w:val="ru-RU"/>
        </w:rPr>
        <w:t>КТД.</w:t>
      </w:r>
      <w:r w:rsidRPr="00116A9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16A9B">
        <w:rPr>
          <w:rFonts w:ascii="Times New Roman" w:hAnsi="Times New Roman" w:cs="Times New Roman"/>
          <w:sz w:val="24"/>
          <w:szCs w:val="24"/>
          <w:lang w:val="ru-RU"/>
        </w:rPr>
        <w:t>Организация</w:t>
      </w:r>
      <w:r w:rsidRPr="00116A9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16A9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116A9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16A9B">
        <w:rPr>
          <w:rFonts w:ascii="Times New Roman" w:hAnsi="Times New Roman" w:cs="Times New Roman"/>
          <w:sz w:val="24"/>
          <w:szCs w:val="24"/>
          <w:lang w:val="ru-RU"/>
        </w:rPr>
        <w:t>проведение</w:t>
      </w:r>
      <w:r w:rsidRPr="00116A9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16A9B">
        <w:rPr>
          <w:rFonts w:ascii="Times New Roman" w:hAnsi="Times New Roman" w:cs="Times New Roman"/>
          <w:sz w:val="24"/>
          <w:szCs w:val="24"/>
          <w:lang w:val="ru-RU"/>
        </w:rPr>
        <w:t>КТД.</w:t>
      </w:r>
      <w:r w:rsidRPr="00116A9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16A9B">
        <w:rPr>
          <w:rFonts w:ascii="Times New Roman" w:hAnsi="Times New Roman" w:cs="Times New Roman"/>
          <w:sz w:val="24"/>
          <w:szCs w:val="24"/>
          <w:lang w:val="ru-RU"/>
        </w:rPr>
        <w:t>Анализ</w:t>
      </w:r>
      <w:r w:rsidRPr="00116A9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16A9B">
        <w:rPr>
          <w:rFonts w:ascii="Times New Roman" w:hAnsi="Times New Roman" w:cs="Times New Roman"/>
          <w:sz w:val="24"/>
          <w:szCs w:val="24"/>
          <w:lang w:val="ru-RU"/>
        </w:rPr>
        <w:t>деятельности.</w:t>
      </w:r>
      <w:r w:rsidRPr="00116A9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16A9B">
        <w:rPr>
          <w:rFonts w:ascii="Times New Roman" w:hAnsi="Times New Roman" w:cs="Times New Roman"/>
          <w:sz w:val="24"/>
          <w:szCs w:val="24"/>
          <w:lang w:val="ru-RU"/>
        </w:rPr>
        <w:t>Социальная</w:t>
      </w:r>
      <w:r w:rsidRPr="00116A9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16A9B">
        <w:rPr>
          <w:rFonts w:ascii="Times New Roman" w:hAnsi="Times New Roman" w:cs="Times New Roman"/>
          <w:sz w:val="24"/>
          <w:szCs w:val="24"/>
          <w:lang w:val="ru-RU"/>
        </w:rPr>
        <w:t>направленность</w:t>
      </w:r>
      <w:r w:rsidRPr="00116A9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16A9B">
        <w:rPr>
          <w:rFonts w:ascii="Times New Roman" w:hAnsi="Times New Roman" w:cs="Times New Roman"/>
          <w:sz w:val="24"/>
          <w:szCs w:val="24"/>
          <w:lang w:val="ru-RU"/>
        </w:rPr>
        <w:t>деятельности</w:t>
      </w:r>
      <w:r w:rsidRPr="00116A9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16A9B">
        <w:rPr>
          <w:rFonts w:ascii="Times New Roman" w:hAnsi="Times New Roman" w:cs="Times New Roman"/>
          <w:sz w:val="24"/>
          <w:szCs w:val="24"/>
          <w:lang w:val="ru-RU"/>
        </w:rPr>
        <w:t>детского</w:t>
      </w:r>
      <w:r w:rsidRPr="00116A9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16A9B">
        <w:rPr>
          <w:rFonts w:ascii="Times New Roman" w:hAnsi="Times New Roman" w:cs="Times New Roman"/>
          <w:sz w:val="24"/>
          <w:szCs w:val="24"/>
          <w:lang w:val="ru-RU"/>
        </w:rPr>
        <w:t>объединения.</w:t>
      </w:r>
      <w:r w:rsidRPr="00116A9B">
        <w:rPr>
          <w:rFonts w:ascii="Times New Roman" w:hAnsi="Times New Roman" w:cs="Times New Roman"/>
          <w:spacing w:val="69"/>
          <w:sz w:val="24"/>
          <w:szCs w:val="24"/>
          <w:lang w:val="ru-RU"/>
        </w:rPr>
        <w:t xml:space="preserve"> </w:t>
      </w:r>
      <w:r w:rsidR="00116A9B" w:rsidRPr="00116A9B">
        <w:rPr>
          <w:rFonts w:ascii="Times New Roman" w:hAnsi="Times New Roman" w:cs="Times New Roman"/>
          <w:sz w:val="24"/>
          <w:szCs w:val="24"/>
          <w:lang w:val="ru-RU"/>
        </w:rPr>
        <w:t>Про социальное</w:t>
      </w:r>
      <w:r w:rsidRPr="00116A9B">
        <w:rPr>
          <w:rFonts w:ascii="Times New Roman" w:hAnsi="Times New Roman" w:cs="Times New Roman"/>
          <w:sz w:val="24"/>
          <w:szCs w:val="24"/>
          <w:lang w:val="ru-RU"/>
        </w:rPr>
        <w:t xml:space="preserve"> поведение</w:t>
      </w:r>
    </w:p>
    <w:p w:rsidR="00116A9B" w:rsidRDefault="00116A9B" w:rsidP="002413DF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7C668B" w:rsidRPr="00116A9B" w:rsidRDefault="007C668B" w:rsidP="002413D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A9B">
        <w:rPr>
          <w:rFonts w:ascii="Times New Roman" w:hAnsi="Times New Roman" w:cs="Times New Roman"/>
          <w:b/>
          <w:bCs/>
          <w:sz w:val="24"/>
          <w:szCs w:val="24"/>
          <w:lang w:val="ru-RU"/>
        </w:rPr>
        <w:t>Раздел</w:t>
      </w:r>
      <w:r w:rsidRPr="00116A9B">
        <w:rPr>
          <w:rFonts w:ascii="Times New Roman" w:hAnsi="Times New Roman" w:cs="Times New Roman"/>
          <w:b/>
          <w:bCs/>
          <w:spacing w:val="-5"/>
          <w:sz w:val="24"/>
          <w:szCs w:val="24"/>
          <w:lang w:val="ru-RU"/>
        </w:rPr>
        <w:t xml:space="preserve"> </w:t>
      </w:r>
      <w:r w:rsidRPr="00116A9B">
        <w:rPr>
          <w:rFonts w:ascii="Times New Roman" w:hAnsi="Times New Roman" w:cs="Times New Roman"/>
          <w:b/>
          <w:bCs/>
          <w:sz w:val="24"/>
          <w:szCs w:val="24"/>
        </w:rPr>
        <w:t>III</w:t>
      </w:r>
      <w:r w:rsidRPr="00116A9B">
        <w:rPr>
          <w:rFonts w:ascii="Times New Roman" w:hAnsi="Times New Roman" w:cs="Times New Roman"/>
          <w:b/>
          <w:bCs/>
          <w:sz w:val="24"/>
          <w:szCs w:val="24"/>
          <w:lang w:val="ru-RU"/>
        </w:rPr>
        <w:t>.</w:t>
      </w:r>
      <w:r w:rsidRPr="00116A9B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 xml:space="preserve"> </w:t>
      </w:r>
      <w:r w:rsidRPr="00116A9B">
        <w:rPr>
          <w:rFonts w:ascii="Times New Roman" w:hAnsi="Times New Roman" w:cs="Times New Roman"/>
          <w:b/>
          <w:bCs/>
          <w:sz w:val="24"/>
          <w:szCs w:val="24"/>
          <w:lang w:val="ru-RU"/>
        </w:rPr>
        <w:t>Социальное</w:t>
      </w:r>
      <w:r w:rsidRPr="00116A9B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 xml:space="preserve"> </w:t>
      </w:r>
      <w:r w:rsidRPr="00116A9B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проектирование</w:t>
      </w:r>
      <w:r w:rsidRPr="00116A9B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 xml:space="preserve"> </w:t>
      </w:r>
      <w:r w:rsidRPr="00116A9B">
        <w:rPr>
          <w:rFonts w:ascii="Times New Roman" w:hAnsi="Times New Roman" w:cs="Times New Roman"/>
          <w:b/>
          <w:bCs/>
          <w:sz w:val="24"/>
          <w:szCs w:val="24"/>
          <w:lang w:val="ru-RU"/>
        </w:rPr>
        <w:t>(9</w:t>
      </w:r>
      <w:r w:rsidRPr="00116A9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116A9B">
        <w:rPr>
          <w:rFonts w:ascii="Times New Roman" w:hAnsi="Times New Roman" w:cs="Times New Roman"/>
          <w:b/>
          <w:bCs/>
          <w:sz w:val="24"/>
          <w:szCs w:val="24"/>
          <w:lang w:val="ru-RU"/>
        </w:rPr>
        <w:t>ч.)</w:t>
      </w:r>
    </w:p>
    <w:p w:rsidR="007C668B" w:rsidRPr="00116A9B" w:rsidRDefault="007C668B" w:rsidP="002413D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A9B">
        <w:rPr>
          <w:rFonts w:ascii="Times New Roman" w:hAnsi="Times New Roman" w:cs="Times New Roman"/>
          <w:sz w:val="24"/>
          <w:szCs w:val="24"/>
          <w:lang w:val="ru-RU"/>
        </w:rPr>
        <w:t>Что</w:t>
      </w:r>
      <w:r w:rsidRPr="00116A9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16A9B">
        <w:rPr>
          <w:rFonts w:ascii="Times New Roman" w:hAnsi="Times New Roman" w:cs="Times New Roman"/>
          <w:sz w:val="24"/>
          <w:szCs w:val="24"/>
          <w:lang w:val="ru-RU"/>
        </w:rPr>
        <w:t>такое</w:t>
      </w:r>
      <w:r w:rsidRPr="00116A9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16A9B">
        <w:rPr>
          <w:rFonts w:ascii="Times New Roman" w:hAnsi="Times New Roman" w:cs="Times New Roman"/>
          <w:sz w:val="24"/>
          <w:szCs w:val="24"/>
          <w:lang w:val="ru-RU"/>
        </w:rPr>
        <w:t>социальный</w:t>
      </w:r>
      <w:r w:rsidRPr="00116A9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16A9B">
        <w:rPr>
          <w:rFonts w:ascii="Times New Roman" w:hAnsi="Times New Roman" w:cs="Times New Roman"/>
          <w:sz w:val="24"/>
          <w:szCs w:val="24"/>
          <w:lang w:val="ru-RU"/>
        </w:rPr>
        <w:t>проект?</w:t>
      </w:r>
      <w:r w:rsidRPr="00116A9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16A9B">
        <w:rPr>
          <w:rFonts w:ascii="Times New Roman" w:hAnsi="Times New Roman" w:cs="Times New Roman"/>
          <w:sz w:val="24"/>
          <w:szCs w:val="24"/>
          <w:lang w:val="ru-RU"/>
        </w:rPr>
        <w:t>Как</w:t>
      </w:r>
      <w:r w:rsidRPr="00116A9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16A9B">
        <w:rPr>
          <w:rFonts w:ascii="Times New Roman" w:hAnsi="Times New Roman" w:cs="Times New Roman"/>
          <w:sz w:val="24"/>
          <w:szCs w:val="24"/>
          <w:lang w:val="ru-RU"/>
        </w:rPr>
        <w:t>создать</w:t>
      </w:r>
      <w:r w:rsidRPr="00116A9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16A9B">
        <w:rPr>
          <w:rFonts w:ascii="Times New Roman" w:hAnsi="Times New Roman" w:cs="Times New Roman"/>
          <w:sz w:val="24"/>
          <w:szCs w:val="24"/>
          <w:lang w:val="ru-RU"/>
        </w:rPr>
        <w:t>социальный</w:t>
      </w:r>
      <w:r w:rsidRPr="00116A9B">
        <w:rPr>
          <w:rFonts w:ascii="Times New Roman" w:hAnsi="Times New Roman" w:cs="Times New Roman"/>
          <w:spacing w:val="70"/>
          <w:sz w:val="24"/>
          <w:szCs w:val="24"/>
          <w:lang w:val="ru-RU"/>
        </w:rPr>
        <w:t xml:space="preserve"> </w:t>
      </w:r>
      <w:r w:rsidRPr="00116A9B">
        <w:rPr>
          <w:rFonts w:ascii="Times New Roman" w:hAnsi="Times New Roman" w:cs="Times New Roman"/>
          <w:sz w:val="24"/>
          <w:szCs w:val="24"/>
          <w:lang w:val="ru-RU"/>
        </w:rPr>
        <w:t>проект?</w:t>
      </w:r>
      <w:r w:rsidRPr="00116A9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16A9B">
        <w:rPr>
          <w:rFonts w:ascii="Times New Roman" w:hAnsi="Times New Roman" w:cs="Times New Roman"/>
          <w:sz w:val="24"/>
          <w:szCs w:val="24"/>
          <w:lang w:val="ru-RU"/>
        </w:rPr>
        <w:t>Основы проектной деятельности.</w:t>
      </w:r>
      <w:r w:rsidRPr="00116A9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16A9B">
        <w:rPr>
          <w:rFonts w:ascii="Times New Roman" w:hAnsi="Times New Roman" w:cs="Times New Roman"/>
          <w:sz w:val="24"/>
          <w:szCs w:val="24"/>
          <w:lang w:val="ru-RU"/>
        </w:rPr>
        <w:t>Социальное проектирование для решения</w:t>
      </w:r>
      <w:r w:rsidRPr="00116A9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16A9B">
        <w:rPr>
          <w:rFonts w:ascii="Times New Roman" w:hAnsi="Times New Roman" w:cs="Times New Roman"/>
          <w:sz w:val="24"/>
          <w:szCs w:val="24"/>
          <w:lang w:val="ru-RU"/>
        </w:rPr>
        <w:t>актуальных</w:t>
      </w:r>
      <w:r w:rsidRPr="00116A9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16A9B">
        <w:rPr>
          <w:rFonts w:ascii="Times New Roman" w:hAnsi="Times New Roman" w:cs="Times New Roman"/>
          <w:sz w:val="24"/>
          <w:szCs w:val="24"/>
          <w:lang w:val="ru-RU"/>
        </w:rPr>
        <w:t>проблем.</w:t>
      </w:r>
      <w:r w:rsidRPr="00116A9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16A9B">
        <w:rPr>
          <w:rFonts w:ascii="Times New Roman" w:hAnsi="Times New Roman" w:cs="Times New Roman"/>
          <w:sz w:val="24"/>
          <w:szCs w:val="24"/>
          <w:lang w:val="ru-RU"/>
        </w:rPr>
        <w:t>Социальная</w:t>
      </w:r>
      <w:r w:rsidRPr="00116A9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16A9B">
        <w:rPr>
          <w:rFonts w:ascii="Times New Roman" w:hAnsi="Times New Roman" w:cs="Times New Roman"/>
          <w:sz w:val="24"/>
          <w:szCs w:val="24"/>
          <w:lang w:val="ru-RU"/>
        </w:rPr>
        <w:t>акция.</w:t>
      </w:r>
      <w:r w:rsidRPr="00116A9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16A9B">
        <w:rPr>
          <w:rFonts w:ascii="Times New Roman" w:hAnsi="Times New Roman" w:cs="Times New Roman"/>
          <w:sz w:val="24"/>
          <w:szCs w:val="24"/>
          <w:lang w:val="ru-RU"/>
        </w:rPr>
        <w:t>Формы</w:t>
      </w:r>
      <w:r w:rsidRPr="00116A9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16A9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116A9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16A9B">
        <w:rPr>
          <w:rFonts w:ascii="Times New Roman" w:hAnsi="Times New Roman" w:cs="Times New Roman"/>
          <w:sz w:val="24"/>
          <w:szCs w:val="24"/>
          <w:lang w:val="ru-RU"/>
        </w:rPr>
        <w:t>методы</w:t>
      </w:r>
      <w:r w:rsidRPr="00116A9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16A9B">
        <w:rPr>
          <w:rFonts w:ascii="Times New Roman" w:hAnsi="Times New Roman" w:cs="Times New Roman"/>
          <w:sz w:val="24"/>
          <w:szCs w:val="24"/>
          <w:lang w:val="ru-RU"/>
        </w:rPr>
        <w:t>проведения.</w:t>
      </w:r>
      <w:r w:rsidRPr="00116A9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16A9B">
        <w:rPr>
          <w:rFonts w:ascii="Times New Roman" w:hAnsi="Times New Roman" w:cs="Times New Roman"/>
          <w:sz w:val="24"/>
          <w:szCs w:val="24"/>
          <w:lang w:val="ru-RU"/>
        </w:rPr>
        <w:t>Проведение</w:t>
      </w:r>
      <w:r w:rsidRPr="00116A9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16A9B">
        <w:rPr>
          <w:rFonts w:ascii="Times New Roman" w:hAnsi="Times New Roman" w:cs="Times New Roman"/>
          <w:sz w:val="24"/>
          <w:szCs w:val="24"/>
          <w:lang w:val="ru-RU"/>
        </w:rPr>
        <w:t>социальной</w:t>
      </w:r>
      <w:r w:rsidRPr="00116A9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16A9B">
        <w:rPr>
          <w:rFonts w:ascii="Times New Roman" w:hAnsi="Times New Roman" w:cs="Times New Roman"/>
          <w:sz w:val="24"/>
          <w:szCs w:val="24"/>
          <w:lang w:val="ru-RU"/>
        </w:rPr>
        <w:t>акции.</w:t>
      </w:r>
      <w:r w:rsidRPr="00116A9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proofErr w:type="spellStart"/>
      <w:r w:rsidRPr="00116A9B">
        <w:rPr>
          <w:rFonts w:ascii="Times New Roman" w:hAnsi="Times New Roman" w:cs="Times New Roman"/>
          <w:sz w:val="24"/>
          <w:szCs w:val="24"/>
          <w:lang w:val="ru-RU"/>
        </w:rPr>
        <w:t>Медиакультура</w:t>
      </w:r>
      <w:proofErr w:type="spellEnd"/>
      <w:r w:rsidRPr="00116A9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16A9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116A9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16A9B">
        <w:rPr>
          <w:rFonts w:ascii="Times New Roman" w:hAnsi="Times New Roman" w:cs="Times New Roman"/>
          <w:sz w:val="24"/>
          <w:szCs w:val="24"/>
          <w:lang w:val="ru-RU"/>
        </w:rPr>
        <w:t>современном</w:t>
      </w:r>
      <w:r w:rsidRPr="00116A9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16A9B">
        <w:rPr>
          <w:rFonts w:ascii="Times New Roman" w:hAnsi="Times New Roman" w:cs="Times New Roman"/>
          <w:sz w:val="24"/>
          <w:szCs w:val="24"/>
          <w:lang w:val="ru-RU"/>
        </w:rPr>
        <w:t>мире.</w:t>
      </w:r>
      <w:r w:rsidRPr="00116A9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116A9B" w:rsidRPr="00116A9B">
        <w:rPr>
          <w:rFonts w:ascii="Times New Roman" w:hAnsi="Times New Roman" w:cs="Times New Roman"/>
          <w:sz w:val="24"/>
          <w:szCs w:val="24"/>
          <w:lang w:val="ru-RU"/>
        </w:rPr>
        <w:t>Медиа сопровождение</w:t>
      </w:r>
      <w:r w:rsidRPr="00116A9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16A9B">
        <w:rPr>
          <w:rFonts w:ascii="Times New Roman" w:hAnsi="Times New Roman" w:cs="Times New Roman"/>
          <w:sz w:val="24"/>
          <w:szCs w:val="24"/>
          <w:lang w:val="ru-RU"/>
        </w:rPr>
        <w:t>социальных</w:t>
      </w:r>
      <w:r w:rsidRPr="00116A9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16A9B">
        <w:rPr>
          <w:rFonts w:ascii="Times New Roman" w:hAnsi="Times New Roman" w:cs="Times New Roman"/>
          <w:sz w:val="24"/>
          <w:szCs w:val="24"/>
          <w:lang w:val="ru-RU"/>
        </w:rPr>
        <w:t>акций</w:t>
      </w:r>
      <w:r w:rsidRPr="00116A9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16A9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116A9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16A9B">
        <w:rPr>
          <w:rFonts w:ascii="Times New Roman" w:hAnsi="Times New Roman" w:cs="Times New Roman"/>
          <w:sz w:val="24"/>
          <w:szCs w:val="24"/>
          <w:lang w:val="ru-RU"/>
        </w:rPr>
        <w:t>мероприятий.</w:t>
      </w:r>
      <w:r w:rsidRPr="00116A9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proofErr w:type="spellStart"/>
      <w:r w:rsidRPr="00116A9B">
        <w:rPr>
          <w:rFonts w:ascii="Times New Roman" w:hAnsi="Times New Roman" w:cs="Times New Roman"/>
          <w:sz w:val="24"/>
          <w:szCs w:val="24"/>
          <w:lang w:val="ru-RU"/>
        </w:rPr>
        <w:t>Тренинговое</w:t>
      </w:r>
      <w:proofErr w:type="spellEnd"/>
      <w:r w:rsidRPr="00116A9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16A9B">
        <w:rPr>
          <w:rFonts w:ascii="Times New Roman" w:hAnsi="Times New Roman" w:cs="Times New Roman"/>
          <w:sz w:val="24"/>
          <w:szCs w:val="24"/>
          <w:lang w:val="ru-RU"/>
        </w:rPr>
        <w:t>занятие</w:t>
      </w:r>
      <w:r w:rsidRPr="00116A9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116A9B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116A9B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116A9B">
        <w:rPr>
          <w:rFonts w:ascii="Times New Roman" w:hAnsi="Times New Roman" w:cs="Times New Roman"/>
          <w:sz w:val="24"/>
          <w:szCs w:val="24"/>
          <w:lang w:val="ru-RU"/>
        </w:rPr>
        <w:t>развитие</w:t>
      </w:r>
      <w:r w:rsidRPr="00116A9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proofErr w:type="spellStart"/>
      <w:r w:rsidRPr="00116A9B">
        <w:rPr>
          <w:rFonts w:ascii="Times New Roman" w:hAnsi="Times New Roman" w:cs="Times New Roman"/>
          <w:sz w:val="24"/>
          <w:szCs w:val="24"/>
          <w:lang w:val="ru-RU"/>
        </w:rPr>
        <w:t>эмпатии</w:t>
      </w:r>
      <w:proofErr w:type="spellEnd"/>
      <w:r w:rsidRPr="00116A9B">
        <w:rPr>
          <w:rFonts w:ascii="Times New Roman" w:hAnsi="Times New Roman" w:cs="Times New Roman"/>
          <w:sz w:val="24"/>
          <w:szCs w:val="24"/>
          <w:lang w:val="ru-RU"/>
        </w:rPr>
        <w:t xml:space="preserve"> и толерантности.</w:t>
      </w:r>
    </w:p>
    <w:p w:rsidR="007C668B" w:rsidRPr="00116A9B" w:rsidRDefault="007C668B" w:rsidP="002413DF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116A9B">
        <w:rPr>
          <w:rFonts w:ascii="Times New Roman" w:hAnsi="Times New Roman" w:cs="Times New Roman"/>
          <w:b/>
          <w:bCs/>
          <w:sz w:val="24"/>
          <w:szCs w:val="24"/>
          <w:lang w:val="ru-RU"/>
        </w:rPr>
        <w:t>Раздел</w:t>
      </w:r>
      <w:r w:rsidRPr="00116A9B">
        <w:rPr>
          <w:rFonts w:ascii="Times New Roman" w:hAnsi="Times New Roman" w:cs="Times New Roman"/>
          <w:b/>
          <w:bCs/>
          <w:spacing w:val="-4"/>
          <w:sz w:val="24"/>
          <w:szCs w:val="24"/>
          <w:lang w:val="ru-RU"/>
        </w:rPr>
        <w:t xml:space="preserve"> </w:t>
      </w:r>
      <w:r w:rsidRPr="00116A9B">
        <w:rPr>
          <w:rFonts w:ascii="Times New Roman" w:hAnsi="Times New Roman" w:cs="Times New Roman"/>
          <w:b/>
          <w:bCs/>
          <w:sz w:val="24"/>
          <w:szCs w:val="24"/>
        </w:rPr>
        <w:t>IV</w:t>
      </w:r>
      <w:r w:rsidRPr="00116A9B">
        <w:rPr>
          <w:rFonts w:ascii="Times New Roman" w:hAnsi="Times New Roman" w:cs="Times New Roman"/>
          <w:b/>
          <w:bCs/>
          <w:sz w:val="24"/>
          <w:szCs w:val="24"/>
          <w:lang w:val="ru-RU"/>
        </w:rPr>
        <w:t>.</w:t>
      </w:r>
      <w:r w:rsidRPr="00116A9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116A9B">
        <w:rPr>
          <w:rFonts w:ascii="Times New Roman" w:hAnsi="Times New Roman" w:cs="Times New Roman"/>
          <w:b/>
          <w:bCs/>
          <w:sz w:val="24"/>
          <w:szCs w:val="24"/>
          <w:lang w:val="ru-RU"/>
        </w:rPr>
        <w:t>Лидерство (10 ч.)</w:t>
      </w:r>
    </w:p>
    <w:p w:rsidR="007C668B" w:rsidRPr="00116A9B" w:rsidRDefault="007C668B" w:rsidP="002413D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A9B">
        <w:rPr>
          <w:rFonts w:ascii="Times New Roman" w:hAnsi="Times New Roman" w:cs="Times New Roman"/>
          <w:sz w:val="24"/>
          <w:szCs w:val="24"/>
          <w:lang w:val="ru-RU"/>
        </w:rPr>
        <w:t>Общекультурная</w:t>
      </w:r>
      <w:r w:rsidRPr="00116A9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16A9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116A9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16A9B">
        <w:rPr>
          <w:rFonts w:ascii="Times New Roman" w:hAnsi="Times New Roman" w:cs="Times New Roman"/>
          <w:sz w:val="24"/>
          <w:szCs w:val="24"/>
          <w:lang w:val="ru-RU"/>
        </w:rPr>
        <w:t>организаторская</w:t>
      </w:r>
      <w:r w:rsidRPr="00116A9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16A9B">
        <w:rPr>
          <w:rFonts w:ascii="Times New Roman" w:hAnsi="Times New Roman" w:cs="Times New Roman"/>
          <w:sz w:val="24"/>
          <w:szCs w:val="24"/>
          <w:lang w:val="ru-RU"/>
        </w:rPr>
        <w:t>компетентность</w:t>
      </w:r>
      <w:r w:rsidRPr="00116A9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16A9B">
        <w:rPr>
          <w:rFonts w:ascii="Times New Roman" w:hAnsi="Times New Roman" w:cs="Times New Roman"/>
          <w:sz w:val="24"/>
          <w:szCs w:val="24"/>
          <w:lang w:val="ru-RU"/>
        </w:rPr>
        <w:t>лидера.</w:t>
      </w:r>
      <w:r w:rsidRPr="00116A9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16A9B">
        <w:rPr>
          <w:rFonts w:ascii="Times New Roman" w:hAnsi="Times New Roman" w:cs="Times New Roman"/>
          <w:sz w:val="24"/>
          <w:szCs w:val="24"/>
          <w:lang w:val="ru-RU"/>
        </w:rPr>
        <w:t>Базовые</w:t>
      </w:r>
      <w:r w:rsidRPr="00116A9B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116A9B">
        <w:rPr>
          <w:rFonts w:ascii="Times New Roman" w:hAnsi="Times New Roman" w:cs="Times New Roman"/>
          <w:sz w:val="24"/>
          <w:szCs w:val="24"/>
          <w:lang w:val="ru-RU"/>
        </w:rPr>
        <w:t>навыки</w:t>
      </w:r>
      <w:r w:rsidRPr="00116A9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16A9B">
        <w:rPr>
          <w:rFonts w:ascii="Times New Roman" w:hAnsi="Times New Roman" w:cs="Times New Roman"/>
          <w:sz w:val="24"/>
          <w:szCs w:val="24"/>
          <w:lang w:val="ru-RU"/>
        </w:rPr>
        <w:t>организации</w:t>
      </w:r>
      <w:r w:rsidRPr="00116A9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16A9B">
        <w:rPr>
          <w:rFonts w:ascii="Times New Roman" w:hAnsi="Times New Roman" w:cs="Times New Roman"/>
          <w:sz w:val="24"/>
          <w:szCs w:val="24"/>
          <w:lang w:val="ru-RU"/>
        </w:rPr>
        <w:t>работы.</w:t>
      </w:r>
      <w:r w:rsidRPr="00116A9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16A9B">
        <w:rPr>
          <w:rFonts w:ascii="Times New Roman" w:hAnsi="Times New Roman" w:cs="Times New Roman"/>
          <w:sz w:val="24"/>
          <w:szCs w:val="24"/>
          <w:lang w:val="ru-RU"/>
        </w:rPr>
        <w:t>Технология</w:t>
      </w:r>
      <w:r w:rsidRPr="00116A9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16A9B">
        <w:rPr>
          <w:rFonts w:ascii="Times New Roman" w:hAnsi="Times New Roman" w:cs="Times New Roman"/>
          <w:sz w:val="24"/>
          <w:szCs w:val="24"/>
          <w:lang w:val="ru-RU"/>
        </w:rPr>
        <w:t>игровых</w:t>
      </w:r>
      <w:r w:rsidRPr="00116A9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16A9B">
        <w:rPr>
          <w:rFonts w:ascii="Times New Roman" w:hAnsi="Times New Roman" w:cs="Times New Roman"/>
          <w:sz w:val="24"/>
          <w:szCs w:val="24"/>
          <w:lang w:val="ru-RU"/>
        </w:rPr>
        <w:t>программ.</w:t>
      </w:r>
      <w:r w:rsidRPr="00116A9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16A9B">
        <w:rPr>
          <w:rFonts w:ascii="Times New Roman" w:hAnsi="Times New Roman" w:cs="Times New Roman"/>
          <w:sz w:val="24"/>
          <w:szCs w:val="24"/>
          <w:lang w:val="ru-RU"/>
        </w:rPr>
        <w:t>Тренинг</w:t>
      </w:r>
      <w:r w:rsidRPr="00116A9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16A9B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116A9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16A9B">
        <w:rPr>
          <w:rFonts w:ascii="Times New Roman" w:hAnsi="Times New Roman" w:cs="Times New Roman"/>
          <w:sz w:val="24"/>
          <w:szCs w:val="24"/>
          <w:lang w:val="ru-RU"/>
        </w:rPr>
        <w:t>развитие</w:t>
      </w:r>
      <w:r w:rsidRPr="00116A9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16A9B">
        <w:rPr>
          <w:rFonts w:ascii="Times New Roman" w:hAnsi="Times New Roman" w:cs="Times New Roman"/>
          <w:sz w:val="24"/>
          <w:szCs w:val="24"/>
          <w:lang w:val="ru-RU"/>
        </w:rPr>
        <w:t>лидерских</w:t>
      </w:r>
      <w:r w:rsidRPr="00116A9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16A9B">
        <w:rPr>
          <w:rFonts w:ascii="Times New Roman" w:hAnsi="Times New Roman" w:cs="Times New Roman"/>
          <w:sz w:val="24"/>
          <w:szCs w:val="24"/>
          <w:lang w:val="ru-RU"/>
        </w:rPr>
        <w:t>качеств.</w:t>
      </w:r>
      <w:r w:rsidRPr="00116A9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16A9B">
        <w:rPr>
          <w:rFonts w:ascii="Times New Roman" w:hAnsi="Times New Roman" w:cs="Times New Roman"/>
          <w:sz w:val="24"/>
          <w:szCs w:val="24"/>
          <w:lang w:val="ru-RU"/>
        </w:rPr>
        <w:t>Имидж</w:t>
      </w:r>
      <w:r w:rsidRPr="00116A9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16A9B">
        <w:rPr>
          <w:rFonts w:ascii="Times New Roman" w:hAnsi="Times New Roman" w:cs="Times New Roman"/>
          <w:sz w:val="24"/>
          <w:szCs w:val="24"/>
          <w:lang w:val="ru-RU"/>
        </w:rPr>
        <w:t>лидера.</w:t>
      </w:r>
      <w:r w:rsidRPr="00116A9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16A9B">
        <w:rPr>
          <w:rFonts w:ascii="Times New Roman" w:hAnsi="Times New Roman" w:cs="Times New Roman"/>
          <w:sz w:val="24"/>
          <w:szCs w:val="24"/>
          <w:lang w:val="ru-RU"/>
        </w:rPr>
        <w:t>Коммуникативная</w:t>
      </w:r>
      <w:r w:rsidRPr="00116A9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16A9B">
        <w:rPr>
          <w:rFonts w:ascii="Times New Roman" w:hAnsi="Times New Roman" w:cs="Times New Roman"/>
          <w:sz w:val="24"/>
          <w:szCs w:val="24"/>
          <w:lang w:val="ru-RU"/>
        </w:rPr>
        <w:t>культура.</w:t>
      </w:r>
      <w:r w:rsidRPr="00116A9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proofErr w:type="spellStart"/>
      <w:r w:rsidRPr="00116A9B">
        <w:rPr>
          <w:rFonts w:ascii="Times New Roman" w:hAnsi="Times New Roman" w:cs="Times New Roman"/>
          <w:sz w:val="24"/>
          <w:szCs w:val="24"/>
          <w:lang w:val="ru-RU"/>
        </w:rPr>
        <w:t>Тренинговое</w:t>
      </w:r>
      <w:proofErr w:type="spellEnd"/>
      <w:r w:rsidRPr="00116A9B">
        <w:rPr>
          <w:rFonts w:ascii="Times New Roman" w:hAnsi="Times New Roman" w:cs="Times New Roman"/>
          <w:sz w:val="24"/>
          <w:szCs w:val="24"/>
          <w:lang w:val="ru-RU"/>
        </w:rPr>
        <w:t xml:space="preserve"> занятие на развитие позитивного мышления. Основы написания</w:t>
      </w:r>
      <w:r w:rsidRPr="00116A9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16A9B">
        <w:rPr>
          <w:rFonts w:ascii="Times New Roman" w:hAnsi="Times New Roman" w:cs="Times New Roman"/>
          <w:sz w:val="24"/>
          <w:szCs w:val="24"/>
          <w:lang w:val="ru-RU"/>
        </w:rPr>
        <w:t>сценария для мероприятия. Авторство и шаблон в сценарии.</w:t>
      </w:r>
      <w:r w:rsidRPr="00116A9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16A9B">
        <w:rPr>
          <w:rFonts w:ascii="Times New Roman" w:hAnsi="Times New Roman" w:cs="Times New Roman"/>
          <w:sz w:val="24"/>
          <w:szCs w:val="24"/>
          <w:lang w:val="ru-RU"/>
        </w:rPr>
        <w:t>Тренинг на</w:t>
      </w:r>
      <w:r w:rsidRPr="00116A9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16A9B">
        <w:rPr>
          <w:rFonts w:ascii="Times New Roman" w:hAnsi="Times New Roman" w:cs="Times New Roman"/>
          <w:sz w:val="24"/>
          <w:szCs w:val="24"/>
          <w:lang w:val="ru-RU"/>
        </w:rPr>
        <w:t>развитие</w:t>
      </w:r>
      <w:r w:rsidRPr="00116A9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16A9B">
        <w:rPr>
          <w:rFonts w:ascii="Times New Roman" w:hAnsi="Times New Roman" w:cs="Times New Roman"/>
          <w:sz w:val="24"/>
          <w:szCs w:val="24"/>
          <w:lang w:val="ru-RU"/>
        </w:rPr>
        <w:t>креативного</w:t>
      </w:r>
      <w:r w:rsidRPr="00116A9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16A9B">
        <w:rPr>
          <w:rFonts w:ascii="Times New Roman" w:hAnsi="Times New Roman" w:cs="Times New Roman"/>
          <w:sz w:val="24"/>
          <w:szCs w:val="24"/>
          <w:lang w:val="ru-RU"/>
        </w:rPr>
        <w:t>мышления.</w:t>
      </w:r>
      <w:r w:rsidRPr="00116A9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16A9B">
        <w:rPr>
          <w:rFonts w:ascii="Times New Roman" w:hAnsi="Times New Roman" w:cs="Times New Roman"/>
          <w:sz w:val="24"/>
          <w:szCs w:val="24"/>
          <w:lang w:val="ru-RU"/>
        </w:rPr>
        <w:t>Тренинг</w:t>
      </w:r>
      <w:r w:rsidRPr="00116A9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16A9B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116A9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16A9B">
        <w:rPr>
          <w:rFonts w:ascii="Times New Roman" w:hAnsi="Times New Roman" w:cs="Times New Roman"/>
          <w:sz w:val="24"/>
          <w:szCs w:val="24"/>
          <w:lang w:val="ru-RU"/>
        </w:rPr>
        <w:t>развитие</w:t>
      </w:r>
      <w:r w:rsidRPr="00116A9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16A9B">
        <w:rPr>
          <w:rFonts w:ascii="Times New Roman" w:hAnsi="Times New Roman" w:cs="Times New Roman"/>
          <w:sz w:val="24"/>
          <w:szCs w:val="24"/>
          <w:lang w:val="ru-RU"/>
        </w:rPr>
        <w:t>аналитического</w:t>
      </w:r>
      <w:r w:rsidRPr="00116A9B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116A9B">
        <w:rPr>
          <w:rFonts w:ascii="Times New Roman" w:hAnsi="Times New Roman" w:cs="Times New Roman"/>
          <w:sz w:val="24"/>
          <w:szCs w:val="24"/>
          <w:lang w:val="ru-RU"/>
        </w:rPr>
        <w:t>мышления.</w:t>
      </w:r>
      <w:r w:rsidRPr="00116A9B">
        <w:rPr>
          <w:rFonts w:ascii="Times New Roman" w:hAnsi="Times New Roman" w:cs="Times New Roman"/>
          <w:spacing w:val="48"/>
          <w:sz w:val="24"/>
          <w:szCs w:val="24"/>
          <w:lang w:val="ru-RU"/>
        </w:rPr>
        <w:t xml:space="preserve"> </w:t>
      </w:r>
      <w:r w:rsidRPr="00116A9B">
        <w:rPr>
          <w:rFonts w:ascii="Times New Roman" w:hAnsi="Times New Roman" w:cs="Times New Roman"/>
          <w:sz w:val="24"/>
          <w:szCs w:val="24"/>
          <w:lang w:val="ru-RU"/>
        </w:rPr>
        <w:t>Итоговое занятие.</w:t>
      </w:r>
      <w:r w:rsidRPr="00116A9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116A9B">
        <w:rPr>
          <w:rFonts w:ascii="Times New Roman" w:hAnsi="Times New Roman" w:cs="Times New Roman"/>
          <w:sz w:val="24"/>
          <w:szCs w:val="24"/>
          <w:lang w:val="ru-RU"/>
        </w:rPr>
        <w:t>КВИЗ.</w:t>
      </w:r>
      <w:r w:rsidRPr="00116A9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116A9B">
        <w:rPr>
          <w:rFonts w:ascii="Times New Roman" w:hAnsi="Times New Roman" w:cs="Times New Roman"/>
          <w:sz w:val="24"/>
          <w:szCs w:val="24"/>
          <w:lang w:val="ru-RU"/>
        </w:rPr>
        <w:t>Рефлексия.</w:t>
      </w:r>
    </w:p>
    <w:bookmarkEnd w:id="1"/>
    <w:p w:rsidR="007C668B" w:rsidRDefault="007C668B" w:rsidP="007C668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DB0EFE" w:rsidRPr="00DB0EFE" w:rsidRDefault="00DB0EFE" w:rsidP="00DB0EFE">
      <w:pPr>
        <w:pStyle w:val="af"/>
        <w:spacing w:before="10"/>
        <w:rPr>
          <w:sz w:val="23"/>
          <w:lang w:val="ru-RU"/>
        </w:rPr>
      </w:pPr>
    </w:p>
    <w:p w:rsidR="00DB0EFE" w:rsidRPr="00854B6E" w:rsidRDefault="002413DF" w:rsidP="002413DF">
      <w:pPr>
        <w:pStyle w:val="1"/>
        <w:spacing w:before="89" w:line="240" w:lineRule="auto"/>
        <w:ind w:left="1560" w:right="6336"/>
        <w:jc w:val="center"/>
        <w:rPr>
          <w:rFonts w:ascii="Times New Roman" w:hAnsi="Times New Roman" w:cs="Times New Roman"/>
          <w:color w:val="auto"/>
          <w:sz w:val="26"/>
          <w:szCs w:val="26"/>
          <w:lang w:val="ru-RU"/>
        </w:rPr>
      </w:pPr>
      <w:r w:rsidRPr="00854B6E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Тематическое </w:t>
      </w:r>
      <w:proofErr w:type="gramStart"/>
      <w:r w:rsidRPr="00854B6E">
        <w:rPr>
          <w:rFonts w:ascii="Times New Roman" w:hAnsi="Times New Roman" w:cs="Times New Roman"/>
          <w:color w:val="auto"/>
          <w:sz w:val="26"/>
          <w:szCs w:val="26"/>
          <w:lang w:val="ru-RU"/>
        </w:rPr>
        <w:t>планирование  курса</w:t>
      </w:r>
      <w:proofErr w:type="gramEnd"/>
      <w:r w:rsidRPr="00854B6E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 внеурочной деятельности </w:t>
      </w:r>
    </w:p>
    <w:p w:rsidR="00DB0EFE" w:rsidRPr="00854B6E" w:rsidRDefault="00DB0EFE" w:rsidP="00DB0EFE">
      <w:pPr>
        <w:pStyle w:val="af"/>
        <w:spacing w:before="1"/>
        <w:rPr>
          <w:b/>
          <w:lang w:val="ru-RU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7"/>
        <w:gridCol w:w="2304"/>
        <w:gridCol w:w="1620"/>
        <w:gridCol w:w="9044"/>
        <w:gridCol w:w="1726"/>
      </w:tblGrid>
      <w:tr w:rsidR="00DB0EFE" w:rsidTr="00854B6E">
        <w:trPr>
          <w:trHeight w:val="966"/>
        </w:trPr>
        <w:tc>
          <w:tcPr>
            <w:tcW w:w="607" w:type="dxa"/>
          </w:tcPr>
          <w:p w:rsidR="00DB0EFE" w:rsidRDefault="00DB0EFE" w:rsidP="00CB4A29">
            <w:pPr>
              <w:pStyle w:val="TableParagraph"/>
              <w:ind w:left="107" w:right="80" w:firstLine="6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№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п/п</w:t>
            </w:r>
          </w:p>
        </w:tc>
        <w:tc>
          <w:tcPr>
            <w:tcW w:w="2304" w:type="dxa"/>
          </w:tcPr>
          <w:p w:rsidR="00DB0EFE" w:rsidRDefault="00DB0EFE" w:rsidP="00CB4A29">
            <w:pPr>
              <w:pStyle w:val="TableParagraph"/>
              <w:ind w:left="773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Блоки</w:t>
            </w:r>
          </w:p>
        </w:tc>
        <w:tc>
          <w:tcPr>
            <w:tcW w:w="1620" w:type="dxa"/>
          </w:tcPr>
          <w:p w:rsidR="00DB0EFE" w:rsidRDefault="00DB0EFE" w:rsidP="00CB4A29">
            <w:pPr>
              <w:pStyle w:val="TableParagraph"/>
              <w:ind w:left="108" w:right="78" w:firstLine="24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Формы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проведения</w:t>
            </w:r>
          </w:p>
          <w:p w:rsidR="00DB0EFE" w:rsidRDefault="00DB0EFE" w:rsidP="00CB4A29">
            <w:pPr>
              <w:pStyle w:val="TableParagraph"/>
              <w:spacing w:before="1" w:line="301" w:lineRule="exact"/>
              <w:ind w:left="271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занятий</w:t>
            </w:r>
          </w:p>
        </w:tc>
        <w:tc>
          <w:tcPr>
            <w:tcW w:w="9044" w:type="dxa"/>
          </w:tcPr>
          <w:p w:rsidR="00DB0EFE" w:rsidRDefault="00DB0EFE" w:rsidP="00CB4A29">
            <w:pPr>
              <w:pStyle w:val="TableParagraph"/>
              <w:ind w:left="689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Образовательные</w:t>
            </w:r>
            <w:r>
              <w:rPr>
                <w:b/>
                <w:i/>
                <w:spacing w:val="-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ресурсы,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включая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электронные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(цифровые)</w:t>
            </w:r>
          </w:p>
        </w:tc>
        <w:tc>
          <w:tcPr>
            <w:tcW w:w="1726" w:type="dxa"/>
          </w:tcPr>
          <w:p w:rsidR="00DB0EFE" w:rsidRDefault="00DB0EFE" w:rsidP="00CB4A29">
            <w:pPr>
              <w:pStyle w:val="TableParagraph"/>
              <w:ind w:left="527" w:right="87" w:hanging="416"/>
              <w:rPr>
                <w:b/>
                <w:i/>
                <w:sz w:val="28"/>
              </w:rPr>
            </w:pPr>
            <w:r>
              <w:rPr>
                <w:b/>
                <w:i/>
                <w:spacing w:val="-1"/>
                <w:sz w:val="28"/>
              </w:rPr>
              <w:t>Количество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часов</w:t>
            </w:r>
          </w:p>
        </w:tc>
      </w:tr>
      <w:tr w:rsidR="00DB0EFE" w:rsidTr="00854B6E">
        <w:trPr>
          <w:trHeight w:val="321"/>
        </w:trPr>
        <w:tc>
          <w:tcPr>
            <w:tcW w:w="607" w:type="dxa"/>
          </w:tcPr>
          <w:p w:rsidR="00DB0EFE" w:rsidRDefault="00DB0EFE" w:rsidP="00CB4A29">
            <w:pPr>
              <w:pStyle w:val="TableParagraph"/>
              <w:rPr>
                <w:sz w:val="24"/>
              </w:rPr>
            </w:pPr>
          </w:p>
        </w:tc>
        <w:tc>
          <w:tcPr>
            <w:tcW w:w="14694" w:type="dxa"/>
            <w:gridSpan w:val="4"/>
          </w:tcPr>
          <w:p w:rsidR="00DB0EFE" w:rsidRDefault="00DB0EFE" w:rsidP="00CB4A29">
            <w:pPr>
              <w:pStyle w:val="TableParagraph"/>
              <w:spacing w:line="302" w:lineRule="exact"/>
              <w:ind w:left="6644" w:right="6631"/>
              <w:jc w:val="center"/>
              <w:rPr>
                <w:b/>
                <w:sz w:val="28"/>
              </w:rPr>
            </w:pPr>
          </w:p>
        </w:tc>
      </w:tr>
      <w:tr w:rsidR="00DB0EFE" w:rsidTr="00854B6E">
        <w:trPr>
          <w:trHeight w:val="819"/>
        </w:trPr>
        <w:tc>
          <w:tcPr>
            <w:tcW w:w="607" w:type="dxa"/>
            <w:tcBorders>
              <w:bottom w:val="nil"/>
            </w:tcBorders>
          </w:tcPr>
          <w:p w:rsidR="00DB0EFE" w:rsidRDefault="00DB0EFE" w:rsidP="00CB4A29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304" w:type="dxa"/>
            <w:tcBorders>
              <w:bottom w:val="nil"/>
            </w:tcBorders>
          </w:tcPr>
          <w:p w:rsidR="00DB0EFE" w:rsidRDefault="00DB0EFE" w:rsidP="00CB4A29">
            <w:pPr>
              <w:pStyle w:val="TableParagraph"/>
              <w:ind w:left="108" w:right="181"/>
              <w:rPr>
                <w:sz w:val="28"/>
              </w:rPr>
            </w:pPr>
            <w:r>
              <w:rPr>
                <w:sz w:val="28"/>
              </w:rPr>
              <w:t>РДДМ: история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современность</w:t>
            </w:r>
          </w:p>
        </w:tc>
        <w:tc>
          <w:tcPr>
            <w:tcW w:w="1620" w:type="dxa"/>
            <w:tcBorders>
              <w:bottom w:val="nil"/>
            </w:tcBorders>
          </w:tcPr>
          <w:p w:rsidR="00DB0EFE" w:rsidRDefault="00DB0EFE" w:rsidP="00CB4A29">
            <w:pPr>
              <w:pStyle w:val="TableParagraph"/>
              <w:spacing w:line="268" w:lineRule="exact"/>
              <w:ind w:left="98" w:right="90"/>
              <w:jc w:val="center"/>
              <w:rPr>
                <w:sz w:val="24"/>
              </w:rPr>
            </w:pPr>
            <w:r>
              <w:rPr>
                <w:sz w:val="24"/>
              </w:rPr>
              <w:t>Беседа,</w:t>
            </w:r>
          </w:p>
          <w:p w:rsidR="00DB0EFE" w:rsidRDefault="00DB0EFE" w:rsidP="00CB4A29">
            <w:pPr>
              <w:pStyle w:val="TableParagraph"/>
              <w:spacing w:line="270" w:lineRule="atLeast"/>
              <w:ind w:left="98" w:right="86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групповая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</w:p>
        </w:tc>
        <w:tc>
          <w:tcPr>
            <w:tcW w:w="9044" w:type="dxa"/>
            <w:vMerge w:val="restart"/>
          </w:tcPr>
          <w:p w:rsidR="00DB0EFE" w:rsidRDefault="00DB0EFE" w:rsidP="00DB0EFE">
            <w:pPr>
              <w:pStyle w:val="TableParagraph"/>
              <w:numPr>
                <w:ilvl w:val="0"/>
                <w:numId w:val="12"/>
              </w:numPr>
              <w:tabs>
                <w:tab w:val="left" w:pos="349"/>
              </w:tabs>
              <w:ind w:left="108" w:right="732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Youtube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История РДДМ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«Движение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первых»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</w:t>
            </w:r>
            <w:hyperlink r:id="rId6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https://www.youtube.com/watch?v=VLjtYDsBsWo&amp;ysclid=lmdcirvyyf811058893</w:t>
              </w:r>
            </w:hyperlink>
            <w:r>
              <w:rPr>
                <w:spacing w:val="-1"/>
                <w:sz w:val="24"/>
              </w:rPr>
              <w:t>)</w:t>
            </w:r>
          </w:p>
          <w:p w:rsidR="00DB0EFE" w:rsidRDefault="00DB0EFE" w:rsidP="00DB0EFE">
            <w:pPr>
              <w:pStyle w:val="TableParagraph"/>
              <w:numPr>
                <w:ilvl w:val="0"/>
                <w:numId w:val="12"/>
              </w:numPr>
              <w:tabs>
                <w:tab w:val="left" w:pos="349"/>
              </w:tabs>
              <w:spacing w:line="264" w:lineRule="exact"/>
              <w:ind w:left="349" w:hanging="241"/>
              <w:rPr>
                <w:sz w:val="24"/>
              </w:rPr>
            </w:pPr>
            <w:r>
              <w:rPr>
                <w:sz w:val="24"/>
              </w:rPr>
              <w:t>РДДМ «Движение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первых»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color w:val="0000FF"/>
                <w:sz w:val="24"/>
                <w:u w:val="single" w:color="0000FF"/>
              </w:rPr>
              <w:t>https://будьвдвижении.рф</w:t>
            </w:r>
            <w:r>
              <w:rPr>
                <w:sz w:val="24"/>
              </w:rPr>
              <w:t>)</w:t>
            </w:r>
          </w:p>
        </w:tc>
        <w:tc>
          <w:tcPr>
            <w:tcW w:w="1726" w:type="dxa"/>
            <w:tcBorders>
              <w:bottom w:val="nil"/>
            </w:tcBorders>
          </w:tcPr>
          <w:p w:rsidR="00DB0EFE" w:rsidRDefault="00DB0EFE" w:rsidP="00CB4A29">
            <w:pPr>
              <w:pStyle w:val="TableParagraph"/>
              <w:spacing w:line="315" w:lineRule="exact"/>
              <w:ind w:left="795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 w:rsidR="00DB0EFE" w:rsidTr="00854B6E">
        <w:trPr>
          <w:trHeight w:val="266"/>
        </w:trPr>
        <w:tc>
          <w:tcPr>
            <w:tcW w:w="607" w:type="dxa"/>
            <w:tcBorders>
              <w:top w:val="nil"/>
              <w:bottom w:val="nil"/>
            </w:tcBorders>
          </w:tcPr>
          <w:p w:rsidR="00DB0EFE" w:rsidRDefault="00DB0EFE" w:rsidP="00CB4A29">
            <w:pPr>
              <w:pStyle w:val="TableParagraph"/>
              <w:rPr>
                <w:sz w:val="18"/>
              </w:rPr>
            </w:pP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DB0EFE" w:rsidRDefault="00DB0EFE" w:rsidP="00CB4A29">
            <w:pPr>
              <w:pStyle w:val="TableParagraph"/>
              <w:rPr>
                <w:sz w:val="18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DB0EFE" w:rsidRDefault="00DB0EFE" w:rsidP="00CB4A29">
            <w:pPr>
              <w:pStyle w:val="TableParagraph"/>
              <w:spacing w:line="246" w:lineRule="exact"/>
              <w:ind w:left="96" w:right="9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индивидуаль</w:t>
            </w:r>
            <w:proofErr w:type="spellEnd"/>
          </w:p>
        </w:tc>
        <w:tc>
          <w:tcPr>
            <w:tcW w:w="9044" w:type="dxa"/>
            <w:vMerge/>
            <w:tcBorders>
              <w:top w:val="nil"/>
            </w:tcBorders>
          </w:tcPr>
          <w:p w:rsidR="00DB0EFE" w:rsidRDefault="00DB0EFE" w:rsidP="00CB4A29">
            <w:pPr>
              <w:rPr>
                <w:sz w:val="2"/>
                <w:szCs w:val="2"/>
              </w:rPr>
            </w:pPr>
          </w:p>
        </w:tc>
        <w:tc>
          <w:tcPr>
            <w:tcW w:w="1726" w:type="dxa"/>
            <w:tcBorders>
              <w:top w:val="nil"/>
              <w:bottom w:val="nil"/>
            </w:tcBorders>
          </w:tcPr>
          <w:p w:rsidR="00DB0EFE" w:rsidRDefault="00DB0EFE" w:rsidP="00CB4A29">
            <w:pPr>
              <w:pStyle w:val="TableParagraph"/>
              <w:rPr>
                <w:sz w:val="18"/>
              </w:rPr>
            </w:pPr>
          </w:p>
        </w:tc>
      </w:tr>
      <w:tr w:rsidR="00DB0EFE" w:rsidTr="00854B6E">
        <w:trPr>
          <w:trHeight w:val="265"/>
        </w:trPr>
        <w:tc>
          <w:tcPr>
            <w:tcW w:w="607" w:type="dxa"/>
            <w:tcBorders>
              <w:top w:val="nil"/>
              <w:bottom w:val="nil"/>
            </w:tcBorders>
          </w:tcPr>
          <w:p w:rsidR="00DB0EFE" w:rsidRDefault="00DB0EFE" w:rsidP="00CB4A29">
            <w:pPr>
              <w:pStyle w:val="TableParagraph"/>
              <w:rPr>
                <w:sz w:val="18"/>
              </w:rPr>
            </w:pP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DB0EFE" w:rsidRDefault="00DB0EFE" w:rsidP="00CB4A29">
            <w:pPr>
              <w:pStyle w:val="TableParagraph"/>
              <w:rPr>
                <w:sz w:val="18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DB0EFE" w:rsidRDefault="00DB0EFE" w:rsidP="00CB4A29">
            <w:pPr>
              <w:pStyle w:val="TableParagraph"/>
              <w:spacing w:line="246" w:lineRule="exact"/>
              <w:ind w:left="98" w:right="8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</w:p>
        </w:tc>
        <w:tc>
          <w:tcPr>
            <w:tcW w:w="9044" w:type="dxa"/>
            <w:vMerge/>
            <w:tcBorders>
              <w:top w:val="nil"/>
            </w:tcBorders>
          </w:tcPr>
          <w:p w:rsidR="00DB0EFE" w:rsidRDefault="00DB0EFE" w:rsidP="00CB4A29">
            <w:pPr>
              <w:rPr>
                <w:sz w:val="2"/>
                <w:szCs w:val="2"/>
              </w:rPr>
            </w:pPr>
          </w:p>
        </w:tc>
        <w:tc>
          <w:tcPr>
            <w:tcW w:w="1726" w:type="dxa"/>
            <w:tcBorders>
              <w:top w:val="nil"/>
              <w:bottom w:val="nil"/>
            </w:tcBorders>
          </w:tcPr>
          <w:p w:rsidR="00DB0EFE" w:rsidRDefault="00DB0EFE" w:rsidP="00CB4A29">
            <w:pPr>
              <w:pStyle w:val="TableParagraph"/>
              <w:rPr>
                <w:sz w:val="18"/>
              </w:rPr>
            </w:pPr>
          </w:p>
        </w:tc>
      </w:tr>
      <w:tr w:rsidR="00DB0EFE" w:rsidTr="00854B6E">
        <w:trPr>
          <w:trHeight w:val="265"/>
        </w:trPr>
        <w:tc>
          <w:tcPr>
            <w:tcW w:w="607" w:type="dxa"/>
            <w:tcBorders>
              <w:top w:val="nil"/>
              <w:bottom w:val="nil"/>
            </w:tcBorders>
          </w:tcPr>
          <w:p w:rsidR="00DB0EFE" w:rsidRDefault="00DB0EFE" w:rsidP="00CB4A29">
            <w:pPr>
              <w:pStyle w:val="TableParagraph"/>
              <w:rPr>
                <w:sz w:val="18"/>
              </w:rPr>
            </w:pP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DB0EFE" w:rsidRDefault="00DB0EFE" w:rsidP="00CB4A29">
            <w:pPr>
              <w:pStyle w:val="TableParagraph"/>
              <w:rPr>
                <w:sz w:val="18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DB0EFE" w:rsidRDefault="00DB0EFE" w:rsidP="00CB4A29">
            <w:pPr>
              <w:pStyle w:val="TableParagraph"/>
              <w:spacing w:line="246" w:lineRule="exact"/>
              <w:ind w:left="98" w:right="89"/>
              <w:jc w:val="center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</w:tc>
        <w:tc>
          <w:tcPr>
            <w:tcW w:w="9044" w:type="dxa"/>
            <w:vMerge/>
            <w:tcBorders>
              <w:top w:val="nil"/>
            </w:tcBorders>
          </w:tcPr>
          <w:p w:rsidR="00DB0EFE" w:rsidRDefault="00DB0EFE" w:rsidP="00CB4A29">
            <w:pPr>
              <w:rPr>
                <w:sz w:val="2"/>
                <w:szCs w:val="2"/>
              </w:rPr>
            </w:pPr>
          </w:p>
        </w:tc>
        <w:tc>
          <w:tcPr>
            <w:tcW w:w="1726" w:type="dxa"/>
            <w:tcBorders>
              <w:top w:val="nil"/>
              <w:bottom w:val="nil"/>
            </w:tcBorders>
          </w:tcPr>
          <w:p w:rsidR="00DB0EFE" w:rsidRDefault="00DB0EFE" w:rsidP="00CB4A29">
            <w:pPr>
              <w:pStyle w:val="TableParagraph"/>
              <w:rPr>
                <w:sz w:val="18"/>
              </w:rPr>
            </w:pPr>
          </w:p>
        </w:tc>
      </w:tr>
      <w:tr w:rsidR="00DB0EFE" w:rsidTr="00854B6E">
        <w:trPr>
          <w:trHeight w:val="266"/>
        </w:trPr>
        <w:tc>
          <w:tcPr>
            <w:tcW w:w="607" w:type="dxa"/>
            <w:tcBorders>
              <w:top w:val="nil"/>
              <w:bottom w:val="nil"/>
            </w:tcBorders>
          </w:tcPr>
          <w:p w:rsidR="00DB0EFE" w:rsidRDefault="00DB0EFE" w:rsidP="00CB4A29">
            <w:pPr>
              <w:pStyle w:val="TableParagraph"/>
              <w:rPr>
                <w:sz w:val="18"/>
              </w:rPr>
            </w:pP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DB0EFE" w:rsidRDefault="00DB0EFE" w:rsidP="00CB4A29">
            <w:pPr>
              <w:pStyle w:val="TableParagraph"/>
              <w:rPr>
                <w:sz w:val="18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DB0EFE" w:rsidRDefault="00DB0EFE" w:rsidP="00CB4A29">
            <w:pPr>
              <w:pStyle w:val="TableParagraph"/>
              <w:spacing w:line="246" w:lineRule="exact"/>
              <w:ind w:left="97" w:right="90"/>
              <w:jc w:val="center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</w:p>
        </w:tc>
        <w:tc>
          <w:tcPr>
            <w:tcW w:w="9044" w:type="dxa"/>
            <w:vMerge/>
            <w:tcBorders>
              <w:top w:val="nil"/>
            </w:tcBorders>
          </w:tcPr>
          <w:p w:rsidR="00DB0EFE" w:rsidRDefault="00DB0EFE" w:rsidP="00CB4A29">
            <w:pPr>
              <w:rPr>
                <w:sz w:val="2"/>
                <w:szCs w:val="2"/>
              </w:rPr>
            </w:pPr>
          </w:p>
        </w:tc>
        <w:tc>
          <w:tcPr>
            <w:tcW w:w="1726" w:type="dxa"/>
            <w:tcBorders>
              <w:top w:val="nil"/>
              <w:bottom w:val="nil"/>
            </w:tcBorders>
          </w:tcPr>
          <w:p w:rsidR="00DB0EFE" w:rsidRDefault="00DB0EFE" w:rsidP="00CB4A29">
            <w:pPr>
              <w:pStyle w:val="TableParagraph"/>
              <w:rPr>
                <w:sz w:val="18"/>
              </w:rPr>
            </w:pPr>
          </w:p>
        </w:tc>
      </w:tr>
      <w:tr w:rsidR="00DB0EFE" w:rsidTr="00854B6E">
        <w:trPr>
          <w:trHeight w:val="273"/>
        </w:trPr>
        <w:tc>
          <w:tcPr>
            <w:tcW w:w="607" w:type="dxa"/>
            <w:tcBorders>
              <w:top w:val="nil"/>
            </w:tcBorders>
          </w:tcPr>
          <w:p w:rsidR="00DB0EFE" w:rsidRDefault="00DB0EFE" w:rsidP="00CB4A29">
            <w:pPr>
              <w:pStyle w:val="TableParagraph"/>
              <w:rPr>
                <w:sz w:val="20"/>
              </w:rPr>
            </w:pPr>
          </w:p>
        </w:tc>
        <w:tc>
          <w:tcPr>
            <w:tcW w:w="2304" w:type="dxa"/>
            <w:tcBorders>
              <w:top w:val="nil"/>
            </w:tcBorders>
          </w:tcPr>
          <w:p w:rsidR="00DB0EFE" w:rsidRDefault="00DB0EFE" w:rsidP="00CB4A29">
            <w:pPr>
              <w:pStyle w:val="TableParagraph"/>
              <w:rPr>
                <w:sz w:val="20"/>
              </w:rPr>
            </w:pPr>
          </w:p>
        </w:tc>
        <w:tc>
          <w:tcPr>
            <w:tcW w:w="1620" w:type="dxa"/>
            <w:tcBorders>
              <w:top w:val="nil"/>
            </w:tcBorders>
          </w:tcPr>
          <w:p w:rsidR="00DB0EFE" w:rsidRDefault="00DB0EFE" w:rsidP="00CB4A29">
            <w:pPr>
              <w:pStyle w:val="TableParagraph"/>
              <w:spacing w:line="254" w:lineRule="exact"/>
              <w:ind w:left="98" w:right="89"/>
              <w:jc w:val="center"/>
              <w:rPr>
                <w:sz w:val="24"/>
              </w:rPr>
            </w:pPr>
            <w:r>
              <w:rPr>
                <w:sz w:val="24"/>
              </w:rPr>
              <w:t>обсуждения</w:t>
            </w:r>
          </w:p>
        </w:tc>
        <w:tc>
          <w:tcPr>
            <w:tcW w:w="9044" w:type="dxa"/>
            <w:vMerge/>
            <w:tcBorders>
              <w:top w:val="nil"/>
            </w:tcBorders>
          </w:tcPr>
          <w:p w:rsidR="00DB0EFE" w:rsidRDefault="00DB0EFE" w:rsidP="00CB4A29">
            <w:pPr>
              <w:rPr>
                <w:sz w:val="2"/>
                <w:szCs w:val="2"/>
              </w:rPr>
            </w:pPr>
          </w:p>
        </w:tc>
        <w:tc>
          <w:tcPr>
            <w:tcW w:w="1726" w:type="dxa"/>
            <w:tcBorders>
              <w:top w:val="nil"/>
            </w:tcBorders>
          </w:tcPr>
          <w:p w:rsidR="00DB0EFE" w:rsidRDefault="00DB0EFE" w:rsidP="00CB4A29">
            <w:pPr>
              <w:pStyle w:val="TableParagraph"/>
              <w:rPr>
                <w:sz w:val="20"/>
              </w:rPr>
            </w:pPr>
          </w:p>
        </w:tc>
      </w:tr>
      <w:tr w:rsidR="00DB0EFE" w:rsidTr="00854B6E">
        <w:trPr>
          <w:trHeight w:val="315"/>
        </w:trPr>
        <w:tc>
          <w:tcPr>
            <w:tcW w:w="607" w:type="dxa"/>
            <w:tcBorders>
              <w:bottom w:val="nil"/>
            </w:tcBorders>
          </w:tcPr>
          <w:p w:rsidR="00DB0EFE" w:rsidRDefault="00DB0EFE" w:rsidP="00CB4A29">
            <w:pPr>
              <w:pStyle w:val="TableParagraph"/>
              <w:spacing w:line="296" w:lineRule="exact"/>
              <w:ind w:left="107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304" w:type="dxa"/>
            <w:tcBorders>
              <w:bottom w:val="nil"/>
            </w:tcBorders>
          </w:tcPr>
          <w:p w:rsidR="00DB0EFE" w:rsidRDefault="00DB0EFE" w:rsidP="00CB4A29">
            <w:pPr>
              <w:pStyle w:val="TableParagraph"/>
              <w:spacing w:line="296" w:lineRule="exact"/>
              <w:ind w:left="108"/>
              <w:rPr>
                <w:sz w:val="28"/>
              </w:rPr>
            </w:pPr>
            <w:r>
              <w:rPr>
                <w:sz w:val="28"/>
              </w:rPr>
              <w:t>Коллективно-</w:t>
            </w:r>
          </w:p>
        </w:tc>
        <w:tc>
          <w:tcPr>
            <w:tcW w:w="1620" w:type="dxa"/>
            <w:vMerge w:val="restart"/>
          </w:tcPr>
          <w:p w:rsidR="00DB0EFE" w:rsidRDefault="00DB0EFE" w:rsidP="00CB4A29">
            <w:pPr>
              <w:pStyle w:val="TableParagraph"/>
              <w:ind w:left="146" w:right="138" w:firstLine="2"/>
              <w:jc w:val="center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индивидуаль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9044" w:type="dxa"/>
            <w:vMerge w:val="restart"/>
          </w:tcPr>
          <w:p w:rsidR="00DB0EFE" w:rsidRDefault="00DB0EFE" w:rsidP="00DB0EFE">
            <w:pPr>
              <w:pStyle w:val="TableParagraph"/>
              <w:numPr>
                <w:ilvl w:val="0"/>
                <w:numId w:val="13"/>
              </w:numPr>
              <w:tabs>
                <w:tab w:val="left" w:pos="354"/>
              </w:tabs>
              <w:ind w:left="108" w:right="94" w:firstLine="0"/>
              <w:rPr>
                <w:sz w:val="24"/>
              </w:rPr>
            </w:pPr>
            <w:r>
              <w:rPr>
                <w:sz w:val="24"/>
              </w:rPr>
              <w:t>Образовательная социальная сеть nsportal.ru. (</w:t>
            </w:r>
            <w:hyperlink r:id="rId7">
              <w:r>
                <w:rPr>
                  <w:color w:val="0000FF"/>
                  <w:sz w:val="24"/>
                  <w:u w:val="single" w:color="0000FF"/>
                </w:rPr>
                <w:t>https://nsportal.ru/shkola/vneklassnaya-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8">
              <w:r>
                <w:rPr>
                  <w:color w:val="0000FF"/>
                  <w:sz w:val="24"/>
                  <w:u w:val="single" w:color="0000FF"/>
                </w:rPr>
                <w:t>rabota/library/2012/05/04/metodika-ktdkollektivno-tvorcheskoe-delo</w:t>
              </w:r>
            </w:hyperlink>
            <w:r>
              <w:rPr>
                <w:sz w:val="24"/>
              </w:rPr>
              <w:t>)</w:t>
            </w:r>
          </w:p>
          <w:p w:rsidR="00DB0EFE" w:rsidRDefault="00DB0EFE" w:rsidP="00DB0EFE">
            <w:pPr>
              <w:pStyle w:val="TableParagraph"/>
              <w:numPr>
                <w:ilvl w:val="0"/>
                <w:numId w:val="13"/>
              </w:numPr>
              <w:tabs>
                <w:tab w:val="left" w:pos="349"/>
              </w:tabs>
              <w:ind w:left="108" w:right="162" w:firstLine="0"/>
              <w:rPr>
                <w:sz w:val="24"/>
              </w:rPr>
            </w:pPr>
            <w:r>
              <w:rPr>
                <w:sz w:val="24"/>
              </w:rPr>
              <w:t>Справочник от Автор 24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</w:t>
            </w:r>
            <w:hyperlink r:id="rId9" w:anchor="%3A~%3Atext%3DКоллективное%20творческое%20дело(КТД)%20–%20это%2Cи%20об%20окружающих%20их%20людях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https://spravochnick.ru/pedagogika/organizaciya_kollektivnogo_tvorcheskogo_dela/#:~:te</w:t>
              </w:r>
            </w:hyperlink>
            <w:r>
              <w:rPr>
                <w:color w:val="0000FF"/>
                <w:sz w:val="24"/>
              </w:rPr>
              <w:t xml:space="preserve"> </w:t>
            </w:r>
            <w:hyperlink r:id="rId10" w:anchor="%3A~%3Atext%3DКоллективное%20творческое%20дело(КТД)%20–%20это%2Cи%20об%20окружающих%20их%20людях">
              <w:proofErr w:type="spellStart"/>
              <w:r>
                <w:rPr>
                  <w:color w:val="0000FF"/>
                  <w:sz w:val="24"/>
                  <w:u w:val="single" w:color="0000FF"/>
                </w:rPr>
                <w:t>xt</w:t>
              </w:r>
              <w:proofErr w:type="spellEnd"/>
              <w:r>
                <w:rPr>
                  <w:color w:val="0000FF"/>
                  <w:sz w:val="24"/>
                  <w:u w:val="single" w:color="0000FF"/>
                </w:rPr>
                <w:t>=Коллективное%20творческое%20дело(КТД)%20–</w:t>
              </w:r>
            </w:hyperlink>
          </w:p>
          <w:p w:rsidR="00DB0EFE" w:rsidRDefault="0058315C" w:rsidP="00CB4A29">
            <w:pPr>
              <w:pStyle w:val="TableParagraph"/>
              <w:ind w:left="108"/>
              <w:rPr>
                <w:sz w:val="24"/>
              </w:rPr>
            </w:pPr>
            <w:hyperlink r:id="rId11" w:anchor="%3A~%3Atext%3DКоллективное%20творческое%20дело(КТД)%20–%20это%2Cи%20об%20окружающих%20их%20людях">
              <w:r w:rsidR="00DB0EFE">
                <w:rPr>
                  <w:color w:val="0000FF"/>
                  <w:sz w:val="24"/>
                  <w:u w:val="single" w:color="0000FF"/>
                </w:rPr>
                <w:t>%20это,и%20об%20окружающих%20их%20людях</w:t>
              </w:r>
            </w:hyperlink>
            <w:r w:rsidR="00DB0EFE">
              <w:rPr>
                <w:sz w:val="24"/>
              </w:rPr>
              <w:t>)</w:t>
            </w:r>
          </w:p>
        </w:tc>
        <w:tc>
          <w:tcPr>
            <w:tcW w:w="1726" w:type="dxa"/>
            <w:tcBorders>
              <w:bottom w:val="nil"/>
            </w:tcBorders>
          </w:tcPr>
          <w:p w:rsidR="00DB0EFE" w:rsidRDefault="00DB0EFE" w:rsidP="00CB4A29">
            <w:pPr>
              <w:pStyle w:val="TableParagraph"/>
              <w:spacing w:line="296" w:lineRule="exact"/>
              <w:ind w:left="795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DB0EFE" w:rsidTr="00854B6E">
        <w:trPr>
          <w:trHeight w:val="312"/>
        </w:trPr>
        <w:tc>
          <w:tcPr>
            <w:tcW w:w="607" w:type="dxa"/>
            <w:tcBorders>
              <w:top w:val="nil"/>
              <w:bottom w:val="nil"/>
            </w:tcBorders>
          </w:tcPr>
          <w:p w:rsidR="00DB0EFE" w:rsidRDefault="00DB0EFE" w:rsidP="00CB4A29">
            <w:pPr>
              <w:pStyle w:val="TableParagraph"/>
            </w:pP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DB0EFE" w:rsidRDefault="00DB0EFE" w:rsidP="00CB4A29">
            <w:pPr>
              <w:pStyle w:val="TableParagraph"/>
              <w:spacing w:line="293" w:lineRule="exact"/>
              <w:ind w:left="108"/>
              <w:rPr>
                <w:sz w:val="28"/>
              </w:rPr>
            </w:pPr>
            <w:r>
              <w:rPr>
                <w:sz w:val="28"/>
              </w:rPr>
              <w:t>творческого дела</w:t>
            </w:r>
          </w:p>
        </w:tc>
        <w:tc>
          <w:tcPr>
            <w:tcW w:w="1620" w:type="dxa"/>
            <w:vMerge/>
            <w:tcBorders>
              <w:top w:val="nil"/>
            </w:tcBorders>
          </w:tcPr>
          <w:p w:rsidR="00DB0EFE" w:rsidRDefault="00DB0EFE" w:rsidP="00CB4A29">
            <w:pPr>
              <w:rPr>
                <w:sz w:val="2"/>
                <w:szCs w:val="2"/>
              </w:rPr>
            </w:pPr>
          </w:p>
        </w:tc>
        <w:tc>
          <w:tcPr>
            <w:tcW w:w="9044" w:type="dxa"/>
            <w:vMerge/>
            <w:tcBorders>
              <w:top w:val="nil"/>
            </w:tcBorders>
          </w:tcPr>
          <w:p w:rsidR="00DB0EFE" w:rsidRDefault="00DB0EFE" w:rsidP="00CB4A29">
            <w:pPr>
              <w:rPr>
                <w:sz w:val="2"/>
                <w:szCs w:val="2"/>
              </w:rPr>
            </w:pPr>
          </w:p>
        </w:tc>
        <w:tc>
          <w:tcPr>
            <w:tcW w:w="1726" w:type="dxa"/>
            <w:tcBorders>
              <w:top w:val="nil"/>
              <w:bottom w:val="nil"/>
            </w:tcBorders>
          </w:tcPr>
          <w:p w:rsidR="00DB0EFE" w:rsidRDefault="00DB0EFE" w:rsidP="00CB4A29">
            <w:pPr>
              <w:pStyle w:val="TableParagraph"/>
            </w:pPr>
          </w:p>
        </w:tc>
      </w:tr>
      <w:tr w:rsidR="00DB0EFE" w:rsidTr="00854B6E">
        <w:trPr>
          <w:trHeight w:val="312"/>
        </w:trPr>
        <w:tc>
          <w:tcPr>
            <w:tcW w:w="607" w:type="dxa"/>
            <w:tcBorders>
              <w:top w:val="nil"/>
              <w:bottom w:val="nil"/>
            </w:tcBorders>
          </w:tcPr>
          <w:p w:rsidR="00DB0EFE" w:rsidRDefault="00DB0EFE" w:rsidP="00CB4A29">
            <w:pPr>
              <w:pStyle w:val="TableParagraph"/>
            </w:pP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DB0EFE" w:rsidRDefault="00DB0EFE" w:rsidP="00CB4A29">
            <w:pPr>
              <w:pStyle w:val="TableParagraph"/>
              <w:spacing w:line="293" w:lineRule="exact"/>
              <w:ind w:left="108"/>
              <w:rPr>
                <w:sz w:val="28"/>
              </w:rPr>
            </w:pPr>
            <w:r>
              <w:rPr>
                <w:sz w:val="28"/>
              </w:rPr>
              <w:t>(КТД)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</w:tc>
        <w:tc>
          <w:tcPr>
            <w:tcW w:w="1620" w:type="dxa"/>
            <w:vMerge/>
            <w:tcBorders>
              <w:top w:val="nil"/>
            </w:tcBorders>
          </w:tcPr>
          <w:p w:rsidR="00DB0EFE" w:rsidRDefault="00DB0EFE" w:rsidP="00CB4A29">
            <w:pPr>
              <w:rPr>
                <w:sz w:val="2"/>
                <w:szCs w:val="2"/>
              </w:rPr>
            </w:pPr>
          </w:p>
        </w:tc>
        <w:tc>
          <w:tcPr>
            <w:tcW w:w="9044" w:type="dxa"/>
            <w:vMerge/>
            <w:tcBorders>
              <w:top w:val="nil"/>
            </w:tcBorders>
          </w:tcPr>
          <w:p w:rsidR="00DB0EFE" w:rsidRDefault="00DB0EFE" w:rsidP="00CB4A29">
            <w:pPr>
              <w:rPr>
                <w:sz w:val="2"/>
                <w:szCs w:val="2"/>
              </w:rPr>
            </w:pPr>
          </w:p>
        </w:tc>
        <w:tc>
          <w:tcPr>
            <w:tcW w:w="1726" w:type="dxa"/>
            <w:tcBorders>
              <w:top w:val="nil"/>
              <w:bottom w:val="nil"/>
            </w:tcBorders>
          </w:tcPr>
          <w:p w:rsidR="00DB0EFE" w:rsidRDefault="00DB0EFE" w:rsidP="00CB4A29">
            <w:pPr>
              <w:pStyle w:val="TableParagraph"/>
            </w:pPr>
          </w:p>
        </w:tc>
      </w:tr>
      <w:tr w:rsidR="00DB0EFE" w:rsidTr="00854B6E">
        <w:trPr>
          <w:trHeight w:val="311"/>
        </w:trPr>
        <w:tc>
          <w:tcPr>
            <w:tcW w:w="607" w:type="dxa"/>
            <w:tcBorders>
              <w:top w:val="nil"/>
              <w:bottom w:val="nil"/>
            </w:tcBorders>
          </w:tcPr>
          <w:p w:rsidR="00DB0EFE" w:rsidRDefault="00DB0EFE" w:rsidP="00CB4A29">
            <w:pPr>
              <w:pStyle w:val="TableParagraph"/>
            </w:pP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DB0EFE" w:rsidRDefault="00DB0EFE" w:rsidP="00CB4A29">
            <w:pPr>
              <w:pStyle w:val="TableParagraph"/>
              <w:spacing w:line="292" w:lineRule="exact"/>
              <w:ind w:left="108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</w:p>
        </w:tc>
        <w:tc>
          <w:tcPr>
            <w:tcW w:w="1620" w:type="dxa"/>
            <w:vMerge/>
            <w:tcBorders>
              <w:top w:val="nil"/>
            </w:tcBorders>
          </w:tcPr>
          <w:p w:rsidR="00DB0EFE" w:rsidRDefault="00DB0EFE" w:rsidP="00CB4A29">
            <w:pPr>
              <w:rPr>
                <w:sz w:val="2"/>
                <w:szCs w:val="2"/>
              </w:rPr>
            </w:pPr>
          </w:p>
        </w:tc>
        <w:tc>
          <w:tcPr>
            <w:tcW w:w="9044" w:type="dxa"/>
            <w:vMerge/>
            <w:tcBorders>
              <w:top w:val="nil"/>
            </w:tcBorders>
          </w:tcPr>
          <w:p w:rsidR="00DB0EFE" w:rsidRDefault="00DB0EFE" w:rsidP="00CB4A29">
            <w:pPr>
              <w:rPr>
                <w:sz w:val="2"/>
                <w:szCs w:val="2"/>
              </w:rPr>
            </w:pPr>
          </w:p>
        </w:tc>
        <w:tc>
          <w:tcPr>
            <w:tcW w:w="1726" w:type="dxa"/>
            <w:tcBorders>
              <w:top w:val="nil"/>
              <w:bottom w:val="nil"/>
            </w:tcBorders>
          </w:tcPr>
          <w:p w:rsidR="00DB0EFE" w:rsidRDefault="00DB0EFE" w:rsidP="00CB4A29">
            <w:pPr>
              <w:pStyle w:val="TableParagraph"/>
            </w:pPr>
          </w:p>
        </w:tc>
      </w:tr>
      <w:tr w:rsidR="00DB0EFE" w:rsidTr="00854B6E">
        <w:trPr>
          <w:trHeight w:val="311"/>
        </w:trPr>
        <w:tc>
          <w:tcPr>
            <w:tcW w:w="607" w:type="dxa"/>
            <w:tcBorders>
              <w:top w:val="nil"/>
              <w:bottom w:val="nil"/>
            </w:tcBorders>
          </w:tcPr>
          <w:p w:rsidR="00DB0EFE" w:rsidRDefault="00DB0EFE" w:rsidP="00CB4A29">
            <w:pPr>
              <w:pStyle w:val="TableParagraph"/>
            </w:pP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DB0EFE" w:rsidRDefault="00DB0EFE" w:rsidP="00CB4A29">
            <w:pPr>
              <w:pStyle w:val="TableParagraph"/>
              <w:spacing w:line="292" w:lineRule="exact"/>
              <w:ind w:left="108"/>
              <w:rPr>
                <w:sz w:val="28"/>
              </w:rPr>
            </w:pPr>
            <w:r>
              <w:rPr>
                <w:sz w:val="28"/>
              </w:rPr>
              <w:t>детского</w:t>
            </w:r>
          </w:p>
        </w:tc>
        <w:tc>
          <w:tcPr>
            <w:tcW w:w="1620" w:type="dxa"/>
            <w:vMerge/>
            <w:tcBorders>
              <w:top w:val="nil"/>
            </w:tcBorders>
          </w:tcPr>
          <w:p w:rsidR="00DB0EFE" w:rsidRDefault="00DB0EFE" w:rsidP="00CB4A29">
            <w:pPr>
              <w:rPr>
                <w:sz w:val="2"/>
                <w:szCs w:val="2"/>
              </w:rPr>
            </w:pPr>
          </w:p>
        </w:tc>
        <w:tc>
          <w:tcPr>
            <w:tcW w:w="9044" w:type="dxa"/>
            <w:vMerge/>
            <w:tcBorders>
              <w:top w:val="nil"/>
            </w:tcBorders>
          </w:tcPr>
          <w:p w:rsidR="00DB0EFE" w:rsidRDefault="00DB0EFE" w:rsidP="00CB4A29">
            <w:pPr>
              <w:rPr>
                <w:sz w:val="2"/>
                <w:szCs w:val="2"/>
              </w:rPr>
            </w:pPr>
          </w:p>
        </w:tc>
        <w:tc>
          <w:tcPr>
            <w:tcW w:w="1726" w:type="dxa"/>
            <w:tcBorders>
              <w:top w:val="nil"/>
              <w:bottom w:val="nil"/>
            </w:tcBorders>
          </w:tcPr>
          <w:p w:rsidR="00DB0EFE" w:rsidRDefault="00DB0EFE" w:rsidP="00CB4A29">
            <w:pPr>
              <w:pStyle w:val="TableParagraph"/>
            </w:pPr>
          </w:p>
        </w:tc>
      </w:tr>
      <w:tr w:rsidR="00DB0EFE" w:rsidTr="00854B6E">
        <w:trPr>
          <w:trHeight w:val="317"/>
        </w:trPr>
        <w:tc>
          <w:tcPr>
            <w:tcW w:w="607" w:type="dxa"/>
            <w:tcBorders>
              <w:top w:val="nil"/>
            </w:tcBorders>
          </w:tcPr>
          <w:p w:rsidR="00DB0EFE" w:rsidRDefault="00DB0EFE" w:rsidP="00CB4A29">
            <w:pPr>
              <w:pStyle w:val="TableParagraph"/>
              <w:rPr>
                <w:sz w:val="24"/>
              </w:rPr>
            </w:pPr>
          </w:p>
        </w:tc>
        <w:tc>
          <w:tcPr>
            <w:tcW w:w="2304" w:type="dxa"/>
            <w:tcBorders>
              <w:top w:val="nil"/>
            </w:tcBorders>
          </w:tcPr>
          <w:p w:rsidR="00DB0EFE" w:rsidRDefault="00DB0EFE" w:rsidP="00CB4A29">
            <w:pPr>
              <w:pStyle w:val="TableParagraph"/>
              <w:spacing w:line="298" w:lineRule="exact"/>
              <w:ind w:left="108"/>
              <w:rPr>
                <w:sz w:val="28"/>
              </w:rPr>
            </w:pPr>
            <w:r>
              <w:rPr>
                <w:sz w:val="28"/>
              </w:rPr>
              <w:t>объединения</w:t>
            </w:r>
          </w:p>
        </w:tc>
        <w:tc>
          <w:tcPr>
            <w:tcW w:w="1620" w:type="dxa"/>
            <w:vMerge/>
            <w:tcBorders>
              <w:top w:val="nil"/>
            </w:tcBorders>
          </w:tcPr>
          <w:p w:rsidR="00DB0EFE" w:rsidRDefault="00DB0EFE" w:rsidP="00CB4A29">
            <w:pPr>
              <w:rPr>
                <w:sz w:val="2"/>
                <w:szCs w:val="2"/>
              </w:rPr>
            </w:pPr>
          </w:p>
        </w:tc>
        <w:tc>
          <w:tcPr>
            <w:tcW w:w="9044" w:type="dxa"/>
            <w:vMerge/>
            <w:tcBorders>
              <w:top w:val="nil"/>
            </w:tcBorders>
          </w:tcPr>
          <w:p w:rsidR="00DB0EFE" w:rsidRDefault="00DB0EFE" w:rsidP="00CB4A29">
            <w:pPr>
              <w:rPr>
                <w:sz w:val="2"/>
                <w:szCs w:val="2"/>
              </w:rPr>
            </w:pPr>
          </w:p>
        </w:tc>
        <w:tc>
          <w:tcPr>
            <w:tcW w:w="1726" w:type="dxa"/>
            <w:tcBorders>
              <w:top w:val="nil"/>
            </w:tcBorders>
          </w:tcPr>
          <w:p w:rsidR="00DB0EFE" w:rsidRDefault="00DB0EFE" w:rsidP="00CB4A29">
            <w:pPr>
              <w:pStyle w:val="TableParagraph"/>
              <w:rPr>
                <w:sz w:val="24"/>
              </w:rPr>
            </w:pPr>
          </w:p>
        </w:tc>
      </w:tr>
      <w:tr w:rsidR="00DB0EFE" w:rsidTr="00854B6E">
        <w:trPr>
          <w:trHeight w:val="825"/>
        </w:trPr>
        <w:tc>
          <w:tcPr>
            <w:tcW w:w="607" w:type="dxa"/>
            <w:tcBorders>
              <w:bottom w:val="nil"/>
            </w:tcBorders>
          </w:tcPr>
          <w:p w:rsidR="00DB0EFE" w:rsidRDefault="00DB0EFE" w:rsidP="00CB4A29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lastRenderedPageBreak/>
              <w:t>3</w:t>
            </w:r>
          </w:p>
        </w:tc>
        <w:tc>
          <w:tcPr>
            <w:tcW w:w="2304" w:type="dxa"/>
            <w:tcBorders>
              <w:bottom w:val="nil"/>
            </w:tcBorders>
          </w:tcPr>
          <w:p w:rsidR="00DB0EFE" w:rsidRDefault="00DB0EFE" w:rsidP="00CB4A29">
            <w:pPr>
              <w:pStyle w:val="TableParagraph"/>
              <w:spacing w:line="242" w:lineRule="auto"/>
              <w:ind w:left="108" w:right="257"/>
              <w:rPr>
                <w:sz w:val="28"/>
              </w:rPr>
            </w:pPr>
            <w:r>
              <w:rPr>
                <w:sz w:val="28"/>
              </w:rPr>
              <w:t>Социальное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проектирование</w:t>
            </w:r>
          </w:p>
        </w:tc>
        <w:tc>
          <w:tcPr>
            <w:tcW w:w="1620" w:type="dxa"/>
            <w:tcBorders>
              <w:bottom w:val="nil"/>
            </w:tcBorders>
          </w:tcPr>
          <w:p w:rsidR="00DB0EFE" w:rsidRDefault="00DB0EFE" w:rsidP="00CB4A29">
            <w:pPr>
              <w:pStyle w:val="TableParagraph"/>
              <w:ind w:left="288" w:right="265" w:firstLine="148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групповая</w:t>
            </w:r>
          </w:p>
          <w:p w:rsidR="00DB0EFE" w:rsidRDefault="00DB0EFE" w:rsidP="00CB4A29">
            <w:pPr>
              <w:pStyle w:val="TableParagraph"/>
              <w:spacing w:line="261" w:lineRule="exact"/>
              <w:ind w:left="439"/>
              <w:rPr>
                <w:sz w:val="24"/>
              </w:rPr>
            </w:pPr>
            <w:r>
              <w:rPr>
                <w:sz w:val="24"/>
              </w:rPr>
              <w:t>работа,</w:t>
            </w:r>
          </w:p>
        </w:tc>
        <w:tc>
          <w:tcPr>
            <w:tcW w:w="9044" w:type="dxa"/>
            <w:tcBorders>
              <w:bottom w:val="nil"/>
            </w:tcBorders>
          </w:tcPr>
          <w:p w:rsidR="00DB0EFE" w:rsidRDefault="00DB0EFE" w:rsidP="00DB0EFE">
            <w:pPr>
              <w:pStyle w:val="TableParagraph"/>
              <w:numPr>
                <w:ilvl w:val="0"/>
                <w:numId w:val="22"/>
              </w:numPr>
              <w:tabs>
                <w:tab w:val="left" w:pos="1246"/>
                <w:tab w:val="left" w:pos="1247"/>
                <w:tab w:val="left" w:pos="3089"/>
                <w:tab w:val="left" w:pos="4428"/>
                <w:tab w:val="left" w:pos="5937"/>
                <w:tab w:val="left" w:pos="8132"/>
              </w:tabs>
              <w:ind w:left="108" w:right="97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Youtube</w:t>
            </w:r>
            <w:proofErr w:type="spellEnd"/>
            <w:r>
              <w:rPr>
                <w:sz w:val="24"/>
              </w:rPr>
              <w:t>.</w:t>
            </w:r>
            <w:r>
              <w:rPr>
                <w:sz w:val="24"/>
              </w:rPr>
              <w:tab/>
              <w:t>Что</w:t>
            </w:r>
            <w:r>
              <w:rPr>
                <w:sz w:val="24"/>
              </w:rPr>
              <w:tab/>
              <w:t>такое</w:t>
            </w:r>
            <w:r>
              <w:rPr>
                <w:sz w:val="24"/>
              </w:rPr>
              <w:tab/>
              <w:t>социальный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проект?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hyperlink r:id="rId12">
              <w:r>
                <w:rPr>
                  <w:color w:val="0000FF"/>
                  <w:sz w:val="24"/>
                  <w:u w:val="single" w:color="0000FF"/>
                </w:rPr>
                <w:t>https://www.youtube.com/watch?v=wnQtKO_Wtn4</w:t>
              </w:r>
            </w:hyperlink>
            <w:r>
              <w:rPr>
                <w:sz w:val="24"/>
              </w:rPr>
              <w:t>)</w:t>
            </w:r>
          </w:p>
          <w:p w:rsidR="00DB0EFE" w:rsidRDefault="00DB0EFE" w:rsidP="00DB0EFE">
            <w:pPr>
              <w:pStyle w:val="TableParagraph"/>
              <w:numPr>
                <w:ilvl w:val="0"/>
                <w:numId w:val="22"/>
              </w:numPr>
              <w:tabs>
                <w:tab w:val="left" w:pos="898"/>
                <w:tab w:val="left" w:pos="899"/>
                <w:tab w:val="left" w:pos="2393"/>
                <w:tab w:val="left" w:pos="3388"/>
                <w:tab w:val="left" w:pos="5089"/>
                <w:tab w:val="left" w:pos="6235"/>
                <w:tab w:val="left" w:pos="8132"/>
              </w:tabs>
              <w:spacing w:line="261" w:lineRule="exact"/>
              <w:ind w:left="898" w:hanging="791"/>
              <w:rPr>
                <w:sz w:val="24"/>
              </w:rPr>
            </w:pPr>
            <w:proofErr w:type="spellStart"/>
            <w:r>
              <w:rPr>
                <w:sz w:val="24"/>
              </w:rPr>
              <w:t>Youtube</w:t>
            </w:r>
            <w:proofErr w:type="spellEnd"/>
            <w:r>
              <w:rPr>
                <w:sz w:val="24"/>
              </w:rPr>
              <w:t>.</w:t>
            </w:r>
            <w:r>
              <w:rPr>
                <w:sz w:val="24"/>
              </w:rPr>
              <w:tab/>
              <w:t>Как</w:t>
            </w:r>
            <w:r>
              <w:rPr>
                <w:sz w:val="24"/>
              </w:rPr>
              <w:tab/>
              <w:t>придумать</w:t>
            </w:r>
            <w:r>
              <w:rPr>
                <w:sz w:val="24"/>
              </w:rPr>
              <w:tab/>
              <w:t>идею</w:t>
            </w:r>
            <w:r>
              <w:rPr>
                <w:sz w:val="24"/>
              </w:rPr>
              <w:tab/>
              <w:t>социального</w:t>
            </w:r>
            <w:r>
              <w:rPr>
                <w:sz w:val="24"/>
              </w:rPr>
              <w:tab/>
              <w:t>проекта</w:t>
            </w:r>
          </w:p>
        </w:tc>
        <w:tc>
          <w:tcPr>
            <w:tcW w:w="1726" w:type="dxa"/>
            <w:tcBorders>
              <w:bottom w:val="nil"/>
            </w:tcBorders>
          </w:tcPr>
          <w:p w:rsidR="00DB0EFE" w:rsidRDefault="00DB0EFE" w:rsidP="00CB4A29">
            <w:pPr>
              <w:pStyle w:val="TableParagraph"/>
              <w:spacing w:line="315" w:lineRule="exact"/>
              <w:ind w:left="795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  <w:tr w:rsidR="00DB0EFE" w:rsidRPr="005A035F" w:rsidTr="00854B6E">
        <w:trPr>
          <w:trHeight w:val="276"/>
        </w:trPr>
        <w:tc>
          <w:tcPr>
            <w:tcW w:w="607" w:type="dxa"/>
            <w:tcBorders>
              <w:top w:val="nil"/>
              <w:bottom w:val="nil"/>
            </w:tcBorders>
          </w:tcPr>
          <w:p w:rsidR="00DB0EFE" w:rsidRDefault="00DB0EFE" w:rsidP="00CB4A29">
            <w:pPr>
              <w:pStyle w:val="TableParagraph"/>
              <w:rPr>
                <w:sz w:val="20"/>
              </w:rPr>
            </w:pP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DB0EFE" w:rsidRDefault="00DB0EFE" w:rsidP="00CB4A29">
            <w:pPr>
              <w:pStyle w:val="TableParagraph"/>
              <w:rPr>
                <w:sz w:val="20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DB0EFE" w:rsidRDefault="00DB0EFE" w:rsidP="00CB4A29">
            <w:pPr>
              <w:pStyle w:val="TableParagraph"/>
              <w:spacing w:line="256" w:lineRule="exact"/>
              <w:ind w:left="96" w:right="9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индивидуаль</w:t>
            </w:r>
            <w:proofErr w:type="spellEnd"/>
          </w:p>
        </w:tc>
        <w:tc>
          <w:tcPr>
            <w:tcW w:w="9044" w:type="dxa"/>
            <w:tcBorders>
              <w:top w:val="nil"/>
              <w:bottom w:val="nil"/>
            </w:tcBorders>
          </w:tcPr>
          <w:p w:rsidR="00DB0EFE" w:rsidRDefault="00DB0EFE" w:rsidP="00CB4A2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(</w:t>
            </w:r>
            <w:hyperlink r:id="rId13">
              <w:r>
                <w:rPr>
                  <w:color w:val="0000FF"/>
                  <w:sz w:val="24"/>
                  <w:u w:val="single" w:color="0000FF"/>
                </w:rPr>
                <w:t>https://www.youtube.com/watch?v=Etmk3JdGK5Y</w:t>
              </w:r>
            </w:hyperlink>
            <w:r>
              <w:rPr>
                <w:sz w:val="24"/>
              </w:rPr>
              <w:t>)</w:t>
            </w:r>
          </w:p>
        </w:tc>
        <w:tc>
          <w:tcPr>
            <w:tcW w:w="1726" w:type="dxa"/>
            <w:tcBorders>
              <w:top w:val="nil"/>
              <w:bottom w:val="nil"/>
            </w:tcBorders>
          </w:tcPr>
          <w:p w:rsidR="00DB0EFE" w:rsidRDefault="00DB0EFE" w:rsidP="00CB4A29">
            <w:pPr>
              <w:pStyle w:val="TableParagraph"/>
              <w:rPr>
                <w:sz w:val="20"/>
              </w:rPr>
            </w:pPr>
          </w:p>
        </w:tc>
      </w:tr>
      <w:tr w:rsidR="00DB0EFE" w:rsidRPr="005A035F" w:rsidTr="00854B6E">
        <w:trPr>
          <w:trHeight w:val="275"/>
        </w:trPr>
        <w:tc>
          <w:tcPr>
            <w:tcW w:w="607" w:type="dxa"/>
            <w:tcBorders>
              <w:top w:val="nil"/>
              <w:bottom w:val="nil"/>
            </w:tcBorders>
          </w:tcPr>
          <w:p w:rsidR="00DB0EFE" w:rsidRDefault="00DB0EFE" w:rsidP="00CB4A29">
            <w:pPr>
              <w:pStyle w:val="TableParagraph"/>
              <w:rPr>
                <w:sz w:val="20"/>
              </w:rPr>
            </w:pP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DB0EFE" w:rsidRDefault="00DB0EFE" w:rsidP="00CB4A29">
            <w:pPr>
              <w:pStyle w:val="TableParagraph"/>
              <w:rPr>
                <w:sz w:val="20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DB0EFE" w:rsidRDefault="00DB0EFE" w:rsidP="00CB4A29">
            <w:pPr>
              <w:pStyle w:val="TableParagraph"/>
              <w:spacing w:line="256" w:lineRule="exact"/>
              <w:ind w:left="98" w:right="8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ная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</w:p>
        </w:tc>
        <w:tc>
          <w:tcPr>
            <w:tcW w:w="9044" w:type="dxa"/>
            <w:tcBorders>
              <w:top w:val="nil"/>
              <w:bottom w:val="nil"/>
            </w:tcBorders>
          </w:tcPr>
          <w:p w:rsidR="00DB0EFE" w:rsidRDefault="00DB0EFE" w:rsidP="00CB4A2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Youtube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6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определить  целевую</w:t>
            </w:r>
            <w:proofErr w:type="gramEnd"/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группу?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hyperlink r:id="rId14">
              <w:r>
                <w:rPr>
                  <w:color w:val="0000FF"/>
                  <w:sz w:val="24"/>
                  <w:u w:val="single" w:color="0000FF"/>
                </w:rPr>
                <w:t>https://www.youtube.com/watch?v=3-</w:t>
              </w:r>
            </w:hyperlink>
          </w:p>
        </w:tc>
        <w:tc>
          <w:tcPr>
            <w:tcW w:w="1726" w:type="dxa"/>
            <w:tcBorders>
              <w:top w:val="nil"/>
              <w:bottom w:val="nil"/>
            </w:tcBorders>
          </w:tcPr>
          <w:p w:rsidR="00DB0EFE" w:rsidRDefault="00DB0EFE" w:rsidP="00CB4A29">
            <w:pPr>
              <w:pStyle w:val="TableParagraph"/>
              <w:rPr>
                <w:sz w:val="20"/>
              </w:rPr>
            </w:pPr>
          </w:p>
        </w:tc>
      </w:tr>
      <w:tr w:rsidR="00DB0EFE" w:rsidTr="00854B6E">
        <w:trPr>
          <w:trHeight w:val="276"/>
        </w:trPr>
        <w:tc>
          <w:tcPr>
            <w:tcW w:w="607" w:type="dxa"/>
            <w:tcBorders>
              <w:top w:val="nil"/>
              <w:bottom w:val="nil"/>
            </w:tcBorders>
          </w:tcPr>
          <w:p w:rsidR="00DB0EFE" w:rsidRDefault="00DB0EFE" w:rsidP="00CB4A29">
            <w:pPr>
              <w:pStyle w:val="TableParagraph"/>
              <w:rPr>
                <w:sz w:val="20"/>
              </w:rPr>
            </w:pP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DB0EFE" w:rsidRDefault="00DB0EFE" w:rsidP="00CB4A29">
            <w:pPr>
              <w:pStyle w:val="TableParagraph"/>
              <w:rPr>
                <w:sz w:val="20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DB0EFE" w:rsidRDefault="00DB0EFE" w:rsidP="00CB4A29">
            <w:pPr>
              <w:pStyle w:val="TableParagraph"/>
              <w:spacing w:line="256" w:lineRule="exact"/>
              <w:ind w:left="98" w:right="89"/>
              <w:jc w:val="center"/>
              <w:rPr>
                <w:sz w:val="24"/>
              </w:rPr>
            </w:pPr>
            <w:r>
              <w:rPr>
                <w:sz w:val="24"/>
              </w:rPr>
              <w:t>тренинг</w:t>
            </w:r>
          </w:p>
        </w:tc>
        <w:tc>
          <w:tcPr>
            <w:tcW w:w="9044" w:type="dxa"/>
            <w:tcBorders>
              <w:top w:val="nil"/>
              <w:bottom w:val="nil"/>
            </w:tcBorders>
          </w:tcPr>
          <w:p w:rsidR="00DB0EFE" w:rsidRDefault="0058315C" w:rsidP="00CB4A2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hyperlink r:id="rId15">
              <w:proofErr w:type="spellStart"/>
              <w:r w:rsidR="00DB0EFE">
                <w:rPr>
                  <w:color w:val="0000FF"/>
                  <w:sz w:val="24"/>
                  <w:u w:val="single" w:color="0000FF"/>
                </w:rPr>
                <w:t>udRftoBko</w:t>
              </w:r>
              <w:proofErr w:type="spellEnd"/>
            </w:hyperlink>
            <w:r w:rsidR="00DB0EFE">
              <w:rPr>
                <w:sz w:val="24"/>
              </w:rPr>
              <w:t>)</w:t>
            </w:r>
          </w:p>
        </w:tc>
        <w:tc>
          <w:tcPr>
            <w:tcW w:w="1726" w:type="dxa"/>
            <w:tcBorders>
              <w:top w:val="nil"/>
              <w:bottom w:val="nil"/>
            </w:tcBorders>
          </w:tcPr>
          <w:p w:rsidR="00DB0EFE" w:rsidRDefault="00DB0EFE" w:rsidP="00CB4A29">
            <w:pPr>
              <w:pStyle w:val="TableParagraph"/>
              <w:rPr>
                <w:sz w:val="20"/>
              </w:rPr>
            </w:pPr>
          </w:p>
        </w:tc>
      </w:tr>
      <w:tr w:rsidR="00DB0EFE" w:rsidRPr="005A035F" w:rsidTr="00854B6E">
        <w:trPr>
          <w:trHeight w:val="275"/>
        </w:trPr>
        <w:tc>
          <w:tcPr>
            <w:tcW w:w="607" w:type="dxa"/>
            <w:tcBorders>
              <w:top w:val="nil"/>
              <w:bottom w:val="nil"/>
            </w:tcBorders>
          </w:tcPr>
          <w:p w:rsidR="00DB0EFE" w:rsidRDefault="00DB0EFE" w:rsidP="00CB4A29">
            <w:pPr>
              <w:pStyle w:val="TableParagraph"/>
              <w:rPr>
                <w:sz w:val="20"/>
              </w:rPr>
            </w:pP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DB0EFE" w:rsidRDefault="00DB0EFE" w:rsidP="00CB4A29">
            <w:pPr>
              <w:pStyle w:val="TableParagraph"/>
              <w:rPr>
                <w:sz w:val="20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DB0EFE" w:rsidRDefault="00DB0EFE" w:rsidP="00CB4A29">
            <w:pPr>
              <w:pStyle w:val="TableParagraph"/>
              <w:rPr>
                <w:sz w:val="20"/>
              </w:rPr>
            </w:pPr>
          </w:p>
        </w:tc>
        <w:tc>
          <w:tcPr>
            <w:tcW w:w="9044" w:type="dxa"/>
            <w:tcBorders>
              <w:top w:val="nil"/>
              <w:bottom w:val="nil"/>
            </w:tcBorders>
          </w:tcPr>
          <w:p w:rsidR="00DB0EFE" w:rsidRDefault="00DB0EFE" w:rsidP="00CB4A29">
            <w:pPr>
              <w:pStyle w:val="TableParagraph"/>
              <w:tabs>
                <w:tab w:val="left" w:pos="939"/>
                <w:tab w:val="left" w:pos="2477"/>
                <w:tab w:val="left" w:pos="3511"/>
                <w:tab w:val="left" w:pos="5235"/>
                <w:tab w:val="left" w:pos="6909"/>
                <w:tab w:val="left" w:pos="8024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Youtube</w:t>
            </w:r>
            <w:proofErr w:type="spellEnd"/>
            <w:r>
              <w:rPr>
                <w:sz w:val="24"/>
              </w:rPr>
              <w:t>.</w:t>
            </w:r>
            <w:r>
              <w:rPr>
                <w:sz w:val="24"/>
              </w:rPr>
              <w:tab/>
              <w:t>Как</w:t>
            </w:r>
            <w:r>
              <w:rPr>
                <w:sz w:val="24"/>
              </w:rPr>
              <w:tab/>
              <w:t>правильно</w:t>
            </w:r>
            <w:r>
              <w:rPr>
                <w:sz w:val="24"/>
              </w:rPr>
              <w:tab/>
              <w:t>поставить</w:t>
            </w:r>
            <w:r>
              <w:rPr>
                <w:sz w:val="24"/>
              </w:rPr>
              <w:tab/>
              <w:t>цель</w:t>
            </w:r>
            <w:r>
              <w:rPr>
                <w:sz w:val="24"/>
              </w:rPr>
              <w:tab/>
              <w:t>проекта?</w:t>
            </w:r>
          </w:p>
        </w:tc>
        <w:tc>
          <w:tcPr>
            <w:tcW w:w="1726" w:type="dxa"/>
            <w:tcBorders>
              <w:top w:val="nil"/>
              <w:bottom w:val="nil"/>
            </w:tcBorders>
          </w:tcPr>
          <w:p w:rsidR="00DB0EFE" w:rsidRDefault="00DB0EFE" w:rsidP="00CB4A29">
            <w:pPr>
              <w:pStyle w:val="TableParagraph"/>
              <w:rPr>
                <w:sz w:val="20"/>
              </w:rPr>
            </w:pPr>
          </w:p>
        </w:tc>
      </w:tr>
      <w:tr w:rsidR="00DB0EFE" w:rsidRPr="005A035F" w:rsidTr="00854B6E">
        <w:trPr>
          <w:trHeight w:val="275"/>
        </w:trPr>
        <w:tc>
          <w:tcPr>
            <w:tcW w:w="607" w:type="dxa"/>
            <w:tcBorders>
              <w:top w:val="nil"/>
              <w:bottom w:val="nil"/>
            </w:tcBorders>
          </w:tcPr>
          <w:p w:rsidR="00DB0EFE" w:rsidRDefault="00DB0EFE" w:rsidP="00CB4A29">
            <w:pPr>
              <w:pStyle w:val="TableParagraph"/>
              <w:rPr>
                <w:sz w:val="20"/>
              </w:rPr>
            </w:pP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DB0EFE" w:rsidRDefault="00DB0EFE" w:rsidP="00CB4A29">
            <w:pPr>
              <w:pStyle w:val="TableParagraph"/>
              <w:rPr>
                <w:sz w:val="20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DB0EFE" w:rsidRDefault="00DB0EFE" w:rsidP="00CB4A29">
            <w:pPr>
              <w:pStyle w:val="TableParagraph"/>
              <w:rPr>
                <w:sz w:val="20"/>
              </w:rPr>
            </w:pPr>
          </w:p>
        </w:tc>
        <w:tc>
          <w:tcPr>
            <w:tcW w:w="9044" w:type="dxa"/>
            <w:tcBorders>
              <w:top w:val="nil"/>
              <w:bottom w:val="nil"/>
            </w:tcBorders>
          </w:tcPr>
          <w:p w:rsidR="00DB0EFE" w:rsidRDefault="00DB0EFE" w:rsidP="00CB4A2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(</w:t>
            </w:r>
            <w:hyperlink r:id="rId16">
              <w:r>
                <w:rPr>
                  <w:color w:val="0000FF"/>
                  <w:sz w:val="24"/>
                  <w:u w:val="single" w:color="0000FF"/>
                </w:rPr>
                <w:t>https://www.youtube.com/watch?v=YflwUxK4LH8</w:t>
              </w:r>
            </w:hyperlink>
            <w:r>
              <w:rPr>
                <w:sz w:val="24"/>
              </w:rPr>
              <w:t>)</w:t>
            </w:r>
          </w:p>
        </w:tc>
        <w:tc>
          <w:tcPr>
            <w:tcW w:w="1726" w:type="dxa"/>
            <w:tcBorders>
              <w:top w:val="nil"/>
              <w:bottom w:val="nil"/>
            </w:tcBorders>
          </w:tcPr>
          <w:p w:rsidR="00DB0EFE" w:rsidRDefault="00DB0EFE" w:rsidP="00CB4A29">
            <w:pPr>
              <w:pStyle w:val="TableParagraph"/>
              <w:rPr>
                <w:sz w:val="20"/>
              </w:rPr>
            </w:pPr>
          </w:p>
        </w:tc>
      </w:tr>
      <w:tr w:rsidR="00DB0EFE" w:rsidRPr="005A035F" w:rsidTr="00854B6E">
        <w:trPr>
          <w:trHeight w:val="275"/>
        </w:trPr>
        <w:tc>
          <w:tcPr>
            <w:tcW w:w="607" w:type="dxa"/>
            <w:tcBorders>
              <w:top w:val="nil"/>
              <w:bottom w:val="nil"/>
            </w:tcBorders>
          </w:tcPr>
          <w:p w:rsidR="00DB0EFE" w:rsidRDefault="00DB0EFE" w:rsidP="00CB4A29">
            <w:pPr>
              <w:pStyle w:val="TableParagraph"/>
              <w:rPr>
                <w:sz w:val="20"/>
              </w:rPr>
            </w:pP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DB0EFE" w:rsidRDefault="00DB0EFE" w:rsidP="00CB4A29">
            <w:pPr>
              <w:pStyle w:val="TableParagraph"/>
              <w:rPr>
                <w:sz w:val="20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DB0EFE" w:rsidRDefault="00DB0EFE" w:rsidP="00CB4A29">
            <w:pPr>
              <w:pStyle w:val="TableParagraph"/>
              <w:rPr>
                <w:sz w:val="20"/>
              </w:rPr>
            </w:pPr>
          </w:p>
        </w:tc>
        <w:tc>
          <w:tcPr>
            <w:tcW w:w="9044" w:type="dxa"/>
            <w:tcBorders>
              <w:top w:val="nil"/>
              <w:bottom w:val="nil"/>
            </w:tcBorders>
          </w:tcPr>
          <w:p w:rsidR="00DB0EFE" w:rsidRDefault="00DB0EFE" w:rsidP="00CB4A29">
            <w:pPr>
              <w:pStyle w:val="TableParagraph"/>
              <w:tabs>
                <w:tab w:val="left" w:pos="1248"/>
                <w:tab w:val="left" w:pos="3094"/>
                <w:tab w:val="left" w:pos="4756"/>
                <w:tab w:val="left" w:pos="5846"/>
                <w:tab w:val="left" w:pos="8134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Youtube</w:t>
            </w:r>
            <w:proofErr w:type="spellEnd"/>
            <w:r>
              <w:rPr>
                <w:sz w:val="24"/>
              </w:rPr>
              <w:t>.</w:t>
            </w:r>
            <w:r>
              <w:rPr>
                <w:sz w:val="24"/>
              </w:rPr>
              <w:tab/>
              <w:t>Задачи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мероприятия</w:t>
            </w:r>
            <w:r>
              <w:rPr>
                <w:sz w:val="24"/>
              </w:rPr>
              <w:tab/>
              <w:t>проекта</w:t>
            </w:r>
          </w:p>
        </w:tc>
        <w:tc>
          <w:tcPr>
            <w:tcW w:w="1726" w:type="dxa"/>
            <w:tcBorders>
              <w:top w:val="nil"/>
              <w:bottom w:val="nil"/>
            </w:tcBorders>
          </w:tcPr>
          <w:p w:rsidR="00DB0EFE" w:rsidRDefault="00DB0EFE" w:rsidP="00CB4A29">
            <w:pPr>
              <w:pStyle w:val="TableParagraph"/>
              <w:rPr>
                <w:sz w:val="20"/>
              </w:rPr>
            </w:pPr>
          </w:p>
        </w:tc>
      </w:tr>
      <w:tr w:rsidR="00DB0EFE" w:rsidRPr="005A035F" w:rsidTr="00854B6E">
        <w:trPr>
          <w:trHeight w:val="276"/>
        </w:trPr>
        <w:tc>
          <w:tcPr>
            <w:tcW w:w="607" w:type="dxa"/>
            <w:tcBorders>
              <w:top w:val="nil"/>
              <w:bottom w:val="nil"/>
            </w:tcBorders>
          </w:tcPr>
          <w:p w:rsidR="00DB0EFE" w:rsidRDefault="00DB0EFE" w:rsidP="00CB4A29">
            <w:pPr>
              <w:pStyle w:val="TableParagraph"/>
              <w:rPr>
                <w:sz w:val="20"/>
              </w:rPr>
            </w:pP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DB0EFE" w:rsidRDefault="00DB0EFE" w:rsidP="00CB4A29">
            <w:pPr>
              <w:pStyle w:val="TableParagraph"/>
              <w:rPr>
                <w:sz w:val="20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DB0EFE" w:rsidRDefault="00DB0EFE" w:rsidP="00CB4A29">
            <w:pPr>
              <w:pStyle w:val="TableParagraph"/>
              <w:rPr>
                <w:sz w:val="20"/>
              </w:rPr>
            </w:pPr>
          </w:p>
        </w:tc>
        <w:tc>
          <w:tcPr>
            <w:tcW w:w="9044" w:type="dxa"/>
            <w:tcBorders>
              <w:top w:val="nil"/>
              <w:bottom w:val="nil"/>
            </w:tcBorders>
          </w:tcPr>
          <w:p w:rsidR="00DB0EFE" w:rsidRDefault="00DB0EFE" w:rsidP="00CB4A2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(</w:t>
            </w:r>
            <w:hyperlink r:id="rId17">
              <w:r>
                <w:rPr>
                  <w:color w:val="0000FF"/>
                  <w:sz w:val="24"/>
                  <w:u w:val="single" w:color="0000FF"/>
                </w:rPr>
                <w:t>https://www.youtube.com/watch?v=V_uwr53Qlyc&amp;pbjreload=102</w:t>
              </w:r>
            </w:hyperlink>
            <w:r>
              <w:rPr>
                <w:sz w:val="24"/>
              </w:rPr>
              <w:t>)</w:t>
            </w:r>
          </w:p>
        </w:tc>
        <w:tc>
          <w:tcPr>
            <w:tcW w:w="1726" w:type="dxa"/>
            <w:tcBorders>
              <w:top w:val="nil"/>
              <w:bottom w:val="nil"/>
            </w:tcBorders>
          </w:tcPr>
          <w:p w:rsidR="00DB0EFE" w:rsidRDefault="00DB0EFE" w:rsidP="00CB4A29">
            <w:pPr>
              <w:pStyle w:val="TableParagraph"/>
              <w:rPr>
                <w:sz w:val="20"/>
              </w:rPr>
            </w:pPr>
          </w:p>
        </w:tc>
      </w:tr>
      <w:tr w:rsidR="00DB0EFE" w:rsidRPr="005A035F" w:rsidTr="00854B6E">
        <w:trPr>
          <w:trHeight w:val="279"/>
        </w:trPr>
        <w:tc>
          <w:tcPr>
            <w:tcW w:w="607" w:type="dxa"/>
            <w:tcBorders>
              <w:top w:val="nil"/>
            </w:tcBorders>
          </w:tcPr>
          <w:p w:rsidR="00DB0EFE" w:rsidRDefault="00DB0EFE" w:rsidP="00CB4A29">
            <w:pPr>
              <w:pStyle w:val="TableParagraph"/>
              <w:rPr>
                <w:sz w:val="20"/>
              </w:rPr>
            </w:pPr>
          </w:p>
        </w:tc>
        <w:tc>
          <w:tcPr>
            <w:tcW w:w="2304" w:type="dxa"/>
            <w:tcBorders>
              <w:top w:val="nil"/>
            </w:tcBorders>
          </w:tcPr>
          <w:p w:rsidR="00DB0EFE" w:rsidRDefault="00DB0EFE" w:rsidP="00CB4A29">
            <w:pPr>
              <w:pStyle w:val="TableParagraph"/>
              <w:rPr>
                <w:sz w:val="20"/>
              </w:rPr>
            </w:pPr>
          </w:p>
        </w:tc>
        <w:tc>
          <w:tcPr>
            <w:tcW w:w="1620" w:type="dxa"/>
            <w:tcBorders>
              <w:top w:val="nil"/>
            </w:tcBorders>
          </w:tcPr>
          <w:p w:rsidR="00DB0EFE" w:rsidRDefault="00DB0EFE" w:rsidP="00CB4A29">
            <w:pPr>
              <w:pStyle w:val="TableParagraph"/>
              <w:rPr>
                <w:sz w:val="20"/>
              </w:rPr>
            </w:pPr>
          </w:p>
        </w:tc>
        <w:tc>
          <w:tcPr>
            <w:tcW w:w="9044" w:type="dxa"/>
            <w:tcBorders>
              <w:top w:val="nil"/>
            </w:tcBorders>
          </w:tcPr>
          <w:p w:rsidR="00DB0EFE" w:rsidRDefault="00DB0EFE" w:rsidP="00CB4A29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Youtube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проекту.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hyperlink r:id="rId18">
              <w:r>
                <w:rPr>
                  <w:color w:val="0000FF"/>
                  <w:sz w:val="24"/>
                  <w:u w:val="single" w:color="0000FF"/>
                </w:rPr>
                <w:t>https://www.youtube.com/watch?v=oZNGagSdwpQ</w:t>
              </w:r>
            </w:hyperlink>
            <w:r>
              <w:rPr>
                <w:sz w:val="24"/>
              </w:rPr>
              <w:t>)</w:t>
            </w:r>
          </w:p>
        </w:tc>
        <w:tc>
          <w:tcPr>
            <w:tcW w:w="1726" w:type="dxa"/>
            <w:tcBorders>
              <w:top w:val="nil"/>
            </w:tcBorders>
          </w:tcPr>
          <w:p w:rsidR="00DB0EFE" w:rsidRDefault="00DB0EFE" w:rsidP="00CB4A29">
            <w:pPr>
              <w:pStyle w:val="TableParagraph"/>
              <w:rPr>
                <w:sz w:val="20"/>
              </w:rPr>
            </w:pPr>
          </w:p>
        </w:tc>
      </w:tr>
      <w:tr w:rsidR="00854B6E" w:rsidRPr="005A035F" w:rsidTr="00854B6E">
        <w:trPr>
          <w:trHeight w:val="1379"/>
        </w:trPr>
        <w:tc>
          <w:tcPr>
            <w:tcW w:w="607" w:type="dxa"/>
          </w:tcPr>
          <w:p w:rsidR="00854B6E" w:rsidRDefault="00854B6E" w:rsidP="00423DA3">
            <w:pPr>
              <w:pStyle w:val="TableParagraph"/>
              <w:rPr>
                <w:sz w:val="24"/>
              </w:rPr>
            </w:pPr>
          </w:p>
        </w:tc>
        <w:tc>
          <w:tcPr>
            <w:tcW w:w="2304" w:type="dxa"/>
          </w:tcPr>
          <w:p w:rsidR="00854B6E" w:rsidRDefault="00854B6E" w:rsidP="00423DA3">
            <w:pPr>
              <w:pStyle w:val="TableParagraph"/>
              <w:rPr>
                <w:sz w:val="24"/>
              </w:rPr>
            </w:pPr>
          </w:p>
        </w:tc>
        <w:tc>
          <w:tcPr>
            <w:tcW w:w="1620" w:type="dxa"/>
          </w:tcPr>
          <w:p w:rsidR="00854B6E" w:rsidRDefault="00854B6E" w:rsidP="00423DA3">
            <w:pPr>
              <w:pStyle w:val="TableParagraph"/>
              <w:rPr>
                <w:sz w:val="24"/>
              </w:rPr>
            </w:pPr>
          </w:p>
        </w:tc>
        <w:tc>
          <w:tcPr>
            <w:tcW w:w="9044" w:type="dxa"/>
          </w:tcPr>
          <w:p w:rsidR="00854B6E" w:rsidRPr="00DB5812" w:rsidRDefault="00854B6E" w:rsidP="00854B6E">
            <w:pPr>
              <w:pStyle w:val="TableParagraph"/>
              <w:numPr>
                <w:ilvl w:val="0"/>
                <w:numId w:val="21"/>
              </w:numPr>
              <w:tabs>
                <w:tab w:val="left" w:pos="581"/>
                <w:tab w:val="left" w:pos="582"/>
                <w:tab w:val="left" w:pos="2202"/>
              </w:tabs>
              <w:ind w:left="108" w:right="94" w:firstLine="0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</w:rPr>
              <w:t>Мультиурок</w:t>
            </w:r>
            <w:proofErr w:type="spellEnd"/>
            <w:r w:rsidRPr="00DB5812">
              <w:rPr>
                <w:sz w:val="24"/>
                <w:lang w:val="en-US"/>
              </w:rPr>
              <w:t>.</w:t>
            </w:r>
            <w:r w:rsidRPr="00DB5812">
              <w:rPr>
                <w:sz w:val="24"/>
                <w:lang w:val="en-US"/>
              </w:rPr>
              <w:tab/>
              <w:t>(</w:t>
            </w:r>
            <w:hyperlink r:id="rId19">
              <w:r w:rsidRPr="00DB5812">
                <w:rPr>
                  <w:color w:val="0000FF"/>
                  <w:sz w:val="24"/>
                  <w:u w:val="single" w:color="0000FF"/>
                  <w:lang w:val="en-US"/>
                </w:rPr>
                <w:t>https://multiurok.ru/index.php/files/konspekt-zaniatiia-tvorcheskogo-</w:t>
              </w:r>
            </w:hyperlink>
            <w:r w:rsidRPr="00DB5812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20">
              <w:r w:rsidRPr="00DB5812">
                <w:rPr>
                  <w:color w:val="0000FF"/>
                  <w:sz w:val="24"/>
                  <w:u w:val="single" w:color="0000FF"/>
                  <w:lang w:val="en-US"/>
                </w:rPr>
                <w:t>obedineniia-volo-1.html?ysclid=lmdcz1t1rj955698098</w:t>
              </w:r>
            </w:hyperlink>
            <w:r w:rsidRPr="00DB5812">
              <w:rPr>
                <w:sz w:val="24"/>
                <w:lang w:val="en-US"/>
              </w:rPr>
              <w:t>)</w:t>
            </w:r>
          </w:p>
          <w:p w:rsidR="00854B6E" w:rsidRDefault="00854B6E" w:rsidP="00854B6E">
            <w:pPr>
              <w:pStyle w:val="TableParagraph"/>
              <w:numPr>
                <w:ilvl w:val="0"/>
                <w:numId w:val="21"/>
              </w:numPr>
              <w:tabs>
                <w:tab w:val="left" w:pos="467"/>
              </w:tabs>
              <w:spacing w:line="270" w:lineRule="atLeast"/>
              <w:ind w:left="108" w:right="96" w:firstLine="0"/>
              <w:rPr>
                <w:sz w:val="24"/>
              </w:rPr>
            </w:pPr>
            <w:r>
              <w:rPr>
                <w:sz w:val="24"/>
              </w:rPr>
              <w:t>ThePresentation.ru.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акций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hyperlink r:id="rId21">
              <w:r>
                <w:rPr>
                  <w:color w:val="0000FF"/>
                  <w:sz w:val="24"/>
                  <w:u w:val="single" w:color="0000FF"/>
                </w:rPr>
                <w:t>https://thepresentation.ru/obshchestvoznanie/tehnologii-podgotovki-i-provedeniya-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22">
              <w:proofErr w:type="spellStart"/>
              <w:r>
                <w:rPr>
                  <w:color w:val="0000FF"/>
                  <w:sz w:val="24"/>
                  <w:u w:val="single" w:color="0000FF"/>
                </w:rPr>
                <w:t>sotsialnyh-aktsiy</w:t>
              </w:r>
              <w:proofErr w:type="spellEnd"/>
            </w:hyperlink>
            <w:r>
              <w:rPr>
                <w:sz w:val="24"/>
              </w:rPr>
              <w:t>)</w:t>
            </w:r>
          </w:p>
        </w:tc>
        <w:tc>
          <w:tcPr>
            <w:tcW w:w="1726" w:type="dxa"/>
          </w:tcPr>
          <w:p w:rsidR="00854B6E" w:rsidRDefault="00854B6E" w:rsidP="00423DA3">
            <w:pPr>
              <w:pStyle w:val="TableParagraph"/>
              <w:rPr>
                <w:sz w:val="24"/>
              </w:rPr>
            </w:pPr>
          </w:p>
        </w:tc>
      </w:tr>
      <w:tr w:rsidR="00854B6E" w:rsidTr="00854B6E">
        <w:trPr>
          <w:trHeight w:val="1656"/>
        </w:trPr>
        <w:tc>
          <w:tcPr>
            <w:tcW w:w="607" w:type="dxa"/>
          </w:tcPr>
          <w:p w:rsidR="00854B6E" w:rsidRDefault="00854B6E" w:rsidP="00423DA3">
            <w:pPr>
              <w:pStyle w:val="TableParagraph"/>
              <w:spacing w:line="314" w:lineRule="exact"/>
              <w:ind w:left="107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304" w:type="dxa"/>
          </w:tcPr>
          <w:p w:rsidR="00854B6E" w:rsidRDefault="00854B6E" w:rsidP="00423DA3">
            <w:pPr>
              <w:pStyle w:val="TableParagraph"/>
              <w:spacing w:line="314" w:lineRule="exact"/>
              <w:ind w:left="108"/>
              <w:rPr>
                <w:sz w:val="28"/>
              </w:rPr>
            </w:pPr>
            <w:r>
              <w:rPr>
                <w:sz w:val="28"/>
              </w:rPr>
              <w:t>Лидерство</w:t>
            </w:r>
          </w:p>
        </w:tc>
        <w:tc>
          <w:tcPr>
            <w:tcW w:w="1620" w:type="dxa"/>
          </w:tcPr>
          <w:p w:rsidR="00854B6E" w:rsidRDefault="00854B6E" w:rsidP="00423DA3">
            <w:pPr>
              <w:pStyle w:val="TableParagraph"/>
              <w:ind w:left="146" w:right="138" w:firstLine="2"/>
              <w:jc w:val="center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индивидуаль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</w:p>
          <w:p w:rsidR="00854B6E" w:rsidRDefault="00854B6E" w:rsidP="00423DA3">
            <w:pPr>
              <w:pStyle w:val="TableParagraph"/>
              <w:spacing w:line="264" w:lineRule="exact"/>
              <w:ind w:left="98" w:right="89"/>
              <w:jc w:val="center"/>
              <w:rPr>
                <w:sz w:val="24"/>
              </w:rPr>
            </w:pPr>
            <w:r>
              <w:rPr>
                <w:sz w:val="24"/>
              </w:rPr>
              <w:t>тренинг</w:t>
            </w:r>
          </w:p>
        </w:tc>
        <w:tc>
          <w:tcPr>
            <w:tcW w:w="9044" w:type="dxa"/>
          </w:tcPr>
          <w:p w:rsidR="00854B6E" w:rsidRDefault="00854B6E" w:rsidP="00854B6E">
            <w:pPr>
              <w:pStyle w:val="TableParagraph"/>
              <w:numPr>
                <w:ilvl w:val="0"/>
                <w:numId w:val="20"/>
              </w:numPr>
              <w:tabs>
                <w:tab w:val="left" w:pos="1344"/>
                <w:tab w:val="left" w:pos="1345"/>
                <w:tab w:val="left" w:pos="4141"/>
                <w:tab w:val="left" w:pos="6360"/>
                <w:tab w:val="left" w:pos="7843"/>
              </w:tabs>
              <w:ind w:left="108" w:right="96" w:firstLine="0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z w:val="24"/>
              </w:rPr>
              <w:tab/>
              <w:t>социальная</w:t>
            </w:r>
            <w:r>
              <w:rPr>
                <w:sz w:val="24"/>
              </w:rPr>
              <w:tab/>
              <w:t>сеть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nsportal.ru.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hyperlink r:id="rId23">
              <w:r>
                <w:rPr>
                  <w:color w:val="0000FF"/>
                  <w:sz w:val="24"/>
                  <w:u w:val="single" w:color="0000FF"/>
                </w:rPr>
                <w:t>https://nsportal.ru/vuz/pedagogicheskie-nauki/library/2014/07/15/trening-analiticheskogo-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24">
              <w:r>
                <w:rPr>
                  <w:color w:val="0000FF"/>
                  <w:sz w:val="24"/>
                  <w:u w:val="single" w:color="0000FF"/>
                </w:rPr>
                <w:t>i-</w:t>
              </w:r>
              <w:proofErr w:type="spellStart"/>
              <w:r>
                <w:rPr>
                  <w:color w:val="0000FF"/>
                  <w:sz w:val="24"/>
                  <w:u w:val="single" w:color="0000FF"/>
                </w:rPr>
                <w:t>tvorcheskogo</w:t>
              </w:r>
              <w:proofErr w:type="spellEnd"/>
              <w:r>
                <w:rPr>
                  <w:color w:val="0000FF"/>
                  <w:sz w:val="24"/>
                  <w:u w:val="single" w:color="0000FF"/>
                </w:rPr>
                <w:t>-</w:t>
              </w:r>
              <w:proofErr w:type="spellStart"/>
              <w:r>
                <w:rPr>
                  <w:color w:val="0000FF"/>
                  <w:sz w:val="24"/>
                  <w:u w:val="single" w:color="0000FF"/>
                </w:rPr>
                <w:t>myshleniya</w:t>
              </w:r>
              <w:proofErr w:type="spellEnd"/>
            </w:hyperlink>
            <w:r>
              <w:rPr>
                <w:sz w:val="24"/>
              </w:rPr>
              <w:t>)</w:t>
            </w:r>
          </w:p>
          <w:p w:rsidR="00854B6E" w:rsidRPr="00DB5812" w:rsidRDefault="00854B6E" w:rsidP="00854B6E">
            <w:pPr>
              <w:pStyle w:val="TableParagraph"/>
              <w:numPr>
                <w:ilvl w:val="0"/>
                <w:numId w:val="20"/>
              </w:numPr>
              <w:tabs>
                <w:tab w:val="left" w:pos="996"/>
                <w:tab w:val="left" w:pos="997"/>
                <w:tab w:val="left" w:pos="2757"/>
              </w:tabs>
              <w:ind w:left="108" w:right="94" w:firstLine="0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</w:rPr>
              <w:t>Инфоурок</w:t>
            </w:r>
            <w:proofErr w:type="spellEnd"/>
            <w:r w:rsidRPr="00DB5812">
              <w:rPr>
                <w:sz w:val="24"/>
                <w:lang w:val="en-US"/>
              </w:rPr>
              <w:tab/>
            </w:r>
            <w:r w:rsidRPr="00DB5812">
              <w:rPr>
                <w:spacing w:val="-1"/>
                <w:sz w:val="24"/>
                <w:lang w:val="en-US"/>
              </w:rPr>
              <w:t>(</w:t>
            </w:r>
            <w:hyperlink r:id="rId25">
              <w:r w:rsidRPr="00DB5812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https://infourok.ru/trening-na-razvitie-kreativnogo-myshleniya-</w:t>
              </w:r>
            </w:hyperlink>
            <w:r w:rsidRPr="00DB5812">
              <w:rPr>
                <w:color w:val="0000FF"/>
                <w:sz w:val="24"/>
                <w:lang w:val="en-US"/>
              </w:rPr>
              <w:t xml:space="preserve"> </w:t>
            </w:r>
            <w:hyperlink r:id="rId26">
              <w:r w:rsidRPr="00DB5812">
                <w:rPr>
                  <w:color w:val="0000FF"/>
                  <w:sz w:val="24"/>
                  <w:u w:val="single" w:color="0000FF"/>
                  <w:lang w:val="en-US"/>
                </w:rPr>
                <w:t>5196988.html?ysclid=lmddfc1hma67088311</w:t>
              </w:r>
            </w:hyperlink>
            <w:r w:rsidRPr="00DB5812">
              <w:rPr>
                <w:sz w:val="24"/>
                <w:lang w:val="en-US"/>
              </w:rPr>
              <w:t>)</w:t>
            </w:r>
          </w:p>
        </w:tc>
        <w:tc>
          <w:tcPr>
            <w:tcW w:w="1726" w:type="dxa"/>
          </w:tcPr>
          <w:p w:rsidR="00854B6E" w:rsidRDefault="00854B6E" w:rsidP="00423DA3">
            <w:pPr>
              <w:pStyle w:val="TableParagraph"/>
              <w:spacing w:line="314" w:lineRule="exact"/>
              <w:ind w:left="705" w:right="690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854B6E" w:rsidTr="00854B6E">
        <w:trPr>
          <w:trHeight w:val="321"/>
        </w:trPr>
        <w:tc>
          <w:tcPr>
            <w:tcW w:w="607" w:type="dxa"/>
          </w:tcPr>
          <w:p w:rsidR="00854B6E" w:rsidRDefault="00854B6E" w:rsidP="00423DA3">
            <w:pPr>
              <w:pStyle w:val="TableParagraph"/>
              <w:rPr>
                <w:sz w:val="24"/>
              </w:rPr>
            </w:pPr>
          </w:p>
        </w:tc>
        <w:tc>
          <w:tcPr>
            <w:tcW w:w="2304" w:type="dxa"/>
          </w:tcPr>
          <w:p w:rsidR="00854B6E" w:rsidRDefault="00854B6E" w:rsidP="00423DA3">
            <w:pPr>
              <w:pStyle w:val="TableParagraph"/>
              <w:spacing w:line="301" w:lineRule="exact"/>
              <w:ind w:left="108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Итого:</w:t>
            </w:r>
          </w:p>
        </w:tc>
        <w:tc>
          <w:tcPr>
            <w:tcW w:w="1620" w:type="dxa"/>
          </w:tcPr>
          <w:p w:rsidR="00854B6E" w:rsidRDefault="00854B6E" w:rsidP="00423DA3">
            <w:pPr>
              <w:pStyle w:val="TableParagraph"/>
              <w:rPr>
                <w:sz w:val="24"/>
              </w:rPr>
            </w:pPr>
          </w:p>
        </w:tc>
        <w:tc>
          <w:tcPr>
            <w:tcW w:w="9044" w:type="dxa"/>
          </w:tcPr>
          <w:p w:rsidR="00854B6E" w:rsidRDefault="00854B6E" w:rsidP="00423DA3">
            <w:pPr>
              <w:pStyle w:val="TableParagraph"/>
              <w:rPr>
                <w:sz w:val="24"/>
              </w:rPr>
            </w:pPr>
          </w:p>
        </w:tc>
        <w:tc>
          <w:tcPr>
            <w:tcW w:w="1726" w:type="dxa"/>
          </w:tcPr>
          <w:p w:rsidR="00854B6E" w:rsidRDefault="00854B6E" w:rsidP="00423DA3">
            <w:pPr>
              <w:pStyle w:val="TableParagraph"/>
              <w:spacing w:line="301" w:lineRule="exact"/>
              <w:ind w:left="705" w:right="690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34</w:t>
            </w:r>
          </w:p>
        </w:tc>
      </w:tr>
    </w:tbl>
    <w:p w:rsidR="00DB0EFE" w:rsidRPr="00DB0EFE" w:rsidRDefault="00DB0EFE" w:rsidP="00DB0EFE">
      <w:pPr>
        <w:rPr>
          <w:sz w:val="20"/>
          <w:lang w:val="ru-RU"/>
        </w:rPr>
        <w:sectPr w:rsidR="00DB0EFE" w:rsidRPr="00DB0EFE" w:rsidSect="00DB0EFE">
          <w:pgSz w:w="16840" w:h="11910" w:orient="landscape"/>
          <w:pgMar w:top="0" w:right="400" w:bottom="280" w:left="920" w:header="720" w:footer="720" w:gutter="0"/>
          <w:cols w:space="720"/>
        </w:sectPr>
      </w:pPr>
    </w:p>
    <w:p w:rsidR="00DB0EFE" w:rsidRPr="00DB0EFE" w:rsidRDefault="00DB0EFE" w:rsidP="00DB0EFE">
      <w:pPr>
        <w:pStyle w:val="af"/>
        <w:spacing w:before="9"/>
        <w:rPr>
          <w:b/>
          <w:sz w:val="11"/>
          <w:lang w:val="ru-RU"/>
        </w:rPr>
      </w:pPr>
    </w:p>
    <w:p w:rsidR="00C86ABD" w:rsidRPr="00C86ABD" w:rsidRDefault="00C86ABD" w:rsidP="00DB0EFE">
      <w:pPr>
        <w:tabs>
          <w:tab w:val="left" w:pos="754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</w:p>
    <w:sectPr w:rsidR="00C86ABD" w:rsidRPr="00C86ABD" w:rsidSect="00DB0EFE">
      <w:pgSz w:w="16838" w:h="11906" w:orient="landscape"/>
      <w:pgMar w:top="43" w:right="385" w:bottom="892" w:left="785" w:header="720" w:footer="720" w:gutter="0"/>
      <w:cols w:space="720" w:equalWidth="0">
        <w:col w:w="10238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D9962BA"/>
    <w:multiLevelType w:val="hybridMultilevel"/>
    <w:tmpl w:val="802ECCA8"/>
    <w:lvl w:ilvl="0" w:tplc="E7E4D490">
      <w:start w:val="1"/>
      <w:numFmt w:val="decimal"/>
      <w:lvlText w:val="%1."/>
      <w:lvlJc w:val="left"/>
      <w:pPr>
        <w:ind w:left="109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8049436">
      <w:numFmt w:val="bullet"/>
      <w:lvlText w:val="•"/>
      <w:lvlJc w:val="left"/>
      <w:pPr>
        <w:ind w:left="993" w:hanging="245"/>
      </w:pPr>
      <w:rPr>
        <w:rFonts w:hint="default"/>
        <w:lang w:val="ru-RU" w:eastAsia="en-US" w:bidi="ar-SA"/>
      </w:rPr>
    </w:lvl>
    <w:lvl w:ilvl="2" w:tplc="4FB43FC2">
      <w:numFmt w:val="bullet"/>
      <w:lvlText w:val="•"/>
      <w:lvlJc w:val="left"/>
      <w:pPr>
        <w:ind w:left="1886" w:hanging="245"/>
      </w:pPr>
      <w:rPr>
        <w:rFonts w:hint="default"/>
        <w:lang w:val="ru-RU" w:eastAsia="en-US" w:bidi="ar-SA"/>
      </w:rPr>
    </w:lvl>
    <w:lvl w:ilvl="3" w:tplc="89029102">
      <w:numFmt w:val="bullet"/>
      <w:lvlText w:val="•"/>
      <w:lvlJc w:val="left"/>
      <w:pPr>
        <w:ind w:left="2780" w:hanging="245"/>
      </w:pPr>
      <w:rPr>
        <w:rFonts w:hint="default"/>
        <w:lang w:val="ru-RU" w:eastAsia="en-US" w:bidi="ar-SA"/>
      </w:rPr>
    </w:lvl>
    <w:lvl w:ilvl="4" w:tplc="92AEA8EC">
      <w:numFmt w:val="bullet"/>
      <w:lvlText w:val="•"/>
      <w:lvlJc w:val="left"/>
      <w:pPr>
        <w:ind w:left="3673" w:hanging="245"/>
      </w:pPr>
      <w:rPr>
        <w:rFonts w:hint="default"/>
        <w:lang w:val="ru-RU" w:eastAsia="en-US" w:bidi="ar-SA"/>
      </w:rPr>
    </w:lvl>
    <w:lvl w:ilvl="5" w:tplc="E2463C82">
      <w:numFmt w:val="bullet"/>
      <w:lvlText w:val="•"/>
      <w:lvlJc w:val="left"/>
      <w:pPr>
        <w:ind w:left="4567" w:hanging="245"/>
      </w:pPr>
      <w:rPr>
        <w:rFonts w:hint="default"/>
        <w:lang w:val="ru-RU" w:eastAsia="en-US" w:bidi="ar-SA"/>
      </w:rPr>
    </w:lvl>
    <w:lvl w:ilvl="6" w:tplc="A6F23E0E">
      <w:numFmt w:val="bullet"/>
      <w:lvlText w:val="•"/>
      <w:lvlJc w:val="left"/>
      <w:pPr>
        <w:ind w:left="5460" w:hanging="245"/>
      </w:pPr>
      <w:rPr>
        <w:rFonts w:hint="default"/>
        <w:lang w:val="ru-RU" w:eastAsia="en-US" w:bidi="ar-SA"/>
      </w:rPr>
    </w:lvl>
    <w:lvl w:ilvl="7" w:tplc="2812AEC8">
      <w:numFmt w:val="bullet"/>
      <w:lvlText w:val="•"/>
      <w:lvlJc w:val="left"/>
      <w:pPr>
        <w:ind w:left="6353" w:hanging="245"/>
      </w:pPr>
      <w:rPr>
        <w:rFonts w:hint="default"/>
        <w:lang w:val="ru-RU" w:eastAsia="en-US" w:bidi="ar-SA"/>
      </w:rPr>
    </w:lvl>
    <w:lvl w:ilvl="8" w:tplc="CEAAFBE4">
      <w:numFmt w:val="bullet"/>
      <w:lvlText w:val="•"/>
      <w:lvlJc w:val="left"/>
      <w:pPr>
        <w:ind w:left="7247" w:hanging="245"/>
      </w:pPr>
      <w:rPr>
        <w:rFonts w:hint="default"/>
        <w:lang w:val="ru-RU" w:eastAsia="en-US" w:bidi="ar-SA"/>
      </w:rPr>
    </w:lvl>
  </w:abstractNum>
  <w:abstractNum w:abstractNumId="10" w15:restartNumberingAfterBreak="0">
    <w:nsid w:val="0FFD11FA"/>
    <w:multiLevelType w:val="hybridMultilevel"/>
    <w:tmpl w:val="A14A3554"/>
    <w:lvl w:ilvl="0" w:tplc="243435E8">
      <w:start w:val="1"/>
      <w:numFmt w:val="decimal"/>
      <w:lvlText w:val="%1."/>
      <w:lvlJc w:val="left"/>
      <w:pPr>
        <w:ind w:left="109" w:hanging="61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336160E">
      <w:numFmt w:val="bullet"/>
      <w:lvlText w:val="•"/>
      <w:lvlJc w:val="left"/>
      <w:pPr>
        <w:ind w:left="993" w:hanging="610"/>
      </w:pPr>
      <w:rPr>
        <w:rFonts w:hint="default"/>
        <w:lang w:val="ru-RU" w:eastAsia="en-US" w:bidi="ar-SA"/>
      </w:rPr>
    </w:lvl>
    <w:lvl w:ilvl="2" w:tplc="7FBA9C6A">
      <w:numFmt w:val="bullet"/>
      <w:lvlText w:val="•"/>
      <w:lvlJc w:val="left"/>
      <w:pPr>
        <w:ind w:left="1886" w:hanging="610"/>
      </w:pPr>
      <w:rPr>
        <w:rFonts w:hint="default"/>
        <w:lang w:val="ru-RU" w:eastAsia="en-US" w:bidi="ar-SA"/>
      </w:rPr>
    </w:lvl>
    <w:lvl w:ilvl="3" w:tplc="3A02DCE8">
      <w:numFmt w:val="bullet"/>
      <w:lvlText w:val="•"/>
      <w:lvlJc w:val="left"/>
      <w:pPr>
        <w:ind w:left="2780" w:hanging="610"/>
      </w:pPr>
      <w:rPr>
        <w:rFonts w:hint="default"/>
        <w:lang w:val="ru-RU" w:eastAsia="en-US" w:bidi="ar-SA"/>
      </w:rPr>
    </w:lvl>
    <w:lvl w:ilvl="4" w:tplc="73225B8E">
      <w:numFmt w:val="bullet"/>
      <w:lvlText w:val="•"/>
      <w:lvlJc w:val="left"/>
      <w:pPr>
        <w:ind w:left="3673" w:hanging="610"/>
      </w:pPr>
      <w:rPr>
        <w:rFonts w:hint="default"/>
        <w:lang w:val="ru-RU" w:eastAsia="en-US" w:bidi="ar-SA"/>
      </w:rPr>
    </w:lvl>
    <w:lvl w:ilvl="5" w:tplc="BD0038DC">
      <w:numFmt w:val="bullet"/>
      <w:lvlText w:val="•"/>
      <w:lvlJc w:val="left"/>
      <w:pPr>
        <w:ind w:left="4567" w:hanging="610"/>
      </w:pPr>
      <w:rPr>
        <w:rFonts w:hint="default"/>
        <w:lang w:val="ru-RU" w:eastAsia="en-US" w:bidi="ar-SA"/>
      </w:rPr>
    </w:lvl>
    <w:lvl w:ilvl="6" w:tplc="B8EE1908">
      <w:numFmt w:val="bullet"/>
      <w:lvlText w:val="•"/>
      <w:lvlJc w:val="left"/>
      <w:pPr>
        <w:ind w:left="5460" w:hanging="610"/>
      </w:pPr>
      <w:rPr>
        <w:rFonts w:hint="default"/>
        <w:lang w:val="ru-RU" w:eastAsia="en-US" w:bidi="ar-SA"/>
      </w:rPr>
    </w:lvl>
    <w:lvl w:ilvl="7" w:tplc="8FD2F774">
      <w:numFmt w:val="bullet"/>
      <w:lvlText w:val="•"/>
      <w:lvlJc w:val="left"/>
      <w:pPr>
        <w:ind w:left="6353" w:hanging="610"/>
      </w:pPr>
      <w:rPr>
        <w:rFonts w:hint="default"/>
        <w:lang w:val="ru-RU" w:eastAsia="en-US" w:bidi="ar-SA"/>
      </w:rPr>
    </w:lvl>
    <w:lvl w:ilvl="8" w:tplc="C8CCEF16">
      <w:numFmt w:val="bullet"/>
      <w:lvlText w:val="•"/>
      <w:lvlJc w:val="left"/>
      <w:pPr>
        <w:ind w:left="7247" w:hanging="610"/>
      </w:pPr>
      <w:rPr>
        <w:rFonts w:hint="default"/>
        <w:lang w:val="ru-RU" w:eastAsia="en-US" w:bidi="ar-SA"/>
      </w:rPr>
    </w:lvl>
  </w:abstractNum>
  <w:abstractNum w:abstractNumId="11" w15:restartNumberingAfterBreak="0">
    <w:nsid w:val="11453B1A"/>
    <w:multiLevelType w:val="hybridMultilevel"/>
    <w:tmpl w:val="03F8A72E"/>
    <w:lvl w:ilvl="0" w:tplc="310623CE">
      <w:start w:val="1"/>
      <w:numFmt w:val="decimal"/>
      <w:lvlText w:val="%1."/>
      <w:lvlJc w:val="left"/>
      <w:pPr>
        <w:ind w:left="109" w:hanging="123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32244CE">
      <w:numFmt w:val="bullet"/>
      <w:lvlText w:val="•"/>
      <w:lvlJc w:val="left"/>
      <w:pPr>
        <w:ind w:left="993" w:hanging="1236"/>
      </w:pPr>
      <w:rPr>
        <w:rFonts w:hint="default"/>
        <w:lang w:val="ru-RU" w:eastAsia="en-US" w:bidi="ar-SA"/>
      </w:rPr>
    </w:lvl>
    <w:lvl w:ilvl="2" w:tplc="0D70D45C">
      <w:numFmt w:val="bullet"/>
      <w:lvlText w:val="•"/>
      <w:lvlJc w:val="left"/>
      <w:pPr>
        <w:ind w:left="1886" w:hanging="1236"/>
      </w:pPr>
      <w:rPr>
        <w:rFonts w:hint="default"/>
        <w:lang w:val="ru-RU" w:eastAsia="en-US" w:bidi="ar-SA"/>
      </w:rPr>
    </w:lvl>
    <w:lvl w:ilvl="3" w:tplc="856A97B6">
      <w:numFmt w:val="bullet"/>
      <w:lvlText w:val="•"/>
      <w:lvlJc w:val="left"/>
      <w:pPr>
        <w:ind w:left="2780" w:hanging="1236"/>
      </w:pPr>
      <w:rPr>
        <w:rFonts w:hint="default"/>
        <w:lang w:val="ru-RU" w:eastAsia="en-US" w:bidi="ar-SA"/>
      </w:rPr>
    </w:lvl>
    <w:lvl w:ilvl="4" w:tplc="B18E1FA2">
      <w:numFmt w:val="bullet"/>
      <w:lvlText w:val="•"/>
      <w:lvlJc w:val="left"/>
      <w:pPr>
        <w:ind w:left="3673" w:hanging="1236"/>
      </w:pPr>
      <w:rPr>
        <w:rFonts w:hint="default"/>
        <w:lang w:val="ru-RU" w:eastAsia="en-US" w:bidi="ar-SA"/>
      </w:rPr>
    </w:lvl>
    <w:lvl w:ilvl="5" w:tplc="FADEDFB0">
      <w:numFmt w:val="bullet"/>
      <w:lvlText w:val="•"/>
      <w:lvlJc w:val="left"/>
      <w:pPr>
        <w:ind w:left="4567" w:hanging="1236"/>
      </w:pPr>
      <w:rPr>
        <w:rFonts w:hint="default"/>
        <w:lang w:val="ru-RU" w:eastAsia="en-US" w:bidi="ar-SA"/>
      </w:rPr>
    </w:lvl>
    <w:lvl w:ilvl="6" w:tplc="EBA24452">
      <w:numFmt w:val="bullet"/>
      <w:lvlText w:val="•"/>
      <w:lvlJc w:val="left"/>
      <w:pPr>
        <w:ind w:left="5460" w:hanging="1236"/>
      </w:pPr>
      <w:rPr>
        <w:rFonts w:hint="default"/>
        <w:lang w:val="ru-RU" w:eastAsia="en-US" w:bidi="ar-SA"/>
      </w:rPr>
    </w:lvl>
    <w:lvl w:ilvl="7" w:tplc="83E430DA">
      <w:numFmt w:val="bullet"/>
      <w:lvlText w:val="•"/>
      <w:lvlJc w:val="left"/>
      <w:pPr>
        <w:ind w:left="6353" w:hanging="1236"/>
      </w:pPr>
      <w:rPr>
        <w:rFonts w:hint="default"/>
        <w:lang w:val="ru-RU" w:eastAsia="en-US" w:bidi="ar-SA"/>
      </w:rPr>
    </w:lvl>
    <w:lvl w:ilvl="8" w:tplc="A8C61D4A">
      <w:numFmt w:val="bullet"/>
      <w:lvlText w:val="•"/>
      <w:lvlJc w:val="left"/>
      <w:pPr>
        <w:ind w:left="7247" w:hanging="1236"/>
      </w:pPr>
      <w:rPr>
        <w:rFonts w:hint="default"/>
        <w:lang w:val="ru-RU" w:eastAsia="en-US" w:bidi="ar-SA"/>
      </w:rPr>
    </w:lvl>
  </w:abstractNum>
  <w:abstractNum w:abstractNumId="12" w15:restartNumberingAfterBreak="0">
    <w:nsid w:val="114B1D11"/>
    <w:multiLevelType w:val="hybridMultilevel"/>
    <w:tmpl w:val="B05083D0"/>
    <w:lvl w:ilvl="0" w:tplc="23FA7536">
      <w:start w:val="1"/>
      <w:numFmt w:val="decimal"/>
      <w:lvlText w:val="%1."/>
      <w:lvlJc w:val="left"/>
      <w:pPr>
        <w:ind w:left="109" w:hanging="61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2E6F302">
      <w:numFmt w:val="bullet"/>
      <w:lvlText w:val="•"/>
      <w:lvlJc w:val="left"/>
      <w:pPr>
        <w:ind w:left="993" w:hanging="610"/>
      </w:pPr>
      <w:rPr>
        <w:rFonts w:hint="default"/>
        <w:lang w:val="ru-RU" w:eastAsia="en-US" w:bidi="ar-SA"/>
      </w:rPr>
    </w:lvl>
    <w:lvl w:ilvl="2" w:tplc="2E4A511A">
      <w:numFmt w:val="bullet"/>
      <w:lvlText w:val="•"/>
      <w:lvlJc w:val="left"/>
      <w:pPr>
        <w:ind w:left="1886" w:hanging="610"/>
      </w:pPr>
      <w:rPr>
        <w:rFonts w:hint="default"/>
        <w:lang w:val="ru-RU" w:eastAsia="en-US" w:bidi="ar-SA"/>
      </w:rPr>
    </w:lvl>
    <w:lvl w:ilvl="3" w:tplc="C48A67B8">
      <w:numFmt w:val="bullet"/>
      <w:lvlText w:val="•"/>
      <w:lvlJc w:val="left"/>
      <w:pPr>
        <w:ind w:left="2780" w:hanging="610"/>
      </w:pPr>
      <w:rPr>
        <w:rFonts w:hint="default"/>
        <w:lang w:val="ru-RU" w:eastAsia="en-US" w:bidi="ar-SA"/>
      </w:rPr>
    </w:lvl>
    <w:lvl w:ilvl="4" w:tplc="5CBC2812">
      <w:numFmt w:val="bullet"/>
      <w:lvlText w:val="•"/>
      <w:lvlJc w:val="left"/>
      <w:pPr>
        <w:ind w:left="3673" w:hanging="610"/>
      </w:pPr>
      <w:rPr>
        <w:rFonts w:hint="default"/>
        <w:lang w:val="ru-RU" w:eastAsia="en-US" w:bidi="ar-SA"/>
      </w:rPr>
    </w:lvl>
    <w:lvl w:ilvl="5" w:tplc="9AC295F4">
      <w:numFmt w:val="bullet"/>
      <w:lvlText w:val="•"/>
      <w:lvlJc w:val="left"/>
      <w:pPr>
        <w:ind w:left="4567" w:hanging="610"/>
      </w:pPr>
      <w:rPr>
        <w:rFonts w:hint="default"/>
        <w:lang w:val="ru-RU" w:eastAsia="en-US" w:bidi="ar-SA"/>
      </w:rPr>
    </w:lvl>
    <w:lvl w:ilvl="6" w:tplc="284E7B6C">
      <w:numFmt w:val="bullet"/>
      <w:lvlText w:val="•"/>
      <w:lvlJc w:val="left"/>
      <w:pPr>
        <w:ind w:left="5460" w:hanging="610"/>
      </w:pPr>
      <w:rPr>
        <w:rFonts w:hint="default"/>
        <w:lang w:val="ru-RU" w:eastAsia="en-US" w:bidi="ar-SA"/>
      </w:rPr>
    </w:lvl>
    <w:lvl w:ilvl="7" w:tplc="40185D64">
      <w:numFmt w:val="bullet"/>
      <w:lvlText w:val="•"/>
      <w:lvlJc w:val="left"/>
      <w:pPr>
        <w:ind w:left="6353" w:hanging="610"/>
      </w:pPr>
      <w:rPr>
        <w:rFonts w:hint="default"/>
        <w:lang w:val="ru-RU" w:eastAsia="en-US" w:bidi="ar-SA"/>
      </w:rPr>
    </w:lvl>
    <w:lvl w:ilvl="8" w:tplc="553A157E">
      <w:numFmt w:val="bullet"/>
      <w:lvlText w:val="•"/>
      <w:lvlJc w:val="left"/>
      <w:pPr>
        <w:ind w:left="7247" w:hanging="610"/>
      </w:pPr>
      <w:rPr>
        <w:rFonts w:hint="default"/>
        <w:lang w:val="ru-RU" w:eastAsia="en-US" w:bidi="ar-SA"/>
      </w:rPr>
    </w:lvl>
  </w:abstractNum>
  <w:abstractNum w:abstractNumId="13" w15:restartNumberingAfterBreak="0">
    <w:nsid w:val="1359647D"/>
    <w:multiLevelType w:val="hybridMultilevel"/>
    <w:tmpl w:val="AD66A5DE"/>
    <w:lvl w:ilvl="0" w:tplc="AC662F90">
      <w:start w:val="1"/>
      <w:numFmt w:val="decimal"/>
      <w:lvlText w:val="%1."/>
      <w:lvlJc w:val="left"/>
      <w:pPr>
        <w:ind w:left="109" w:hanging="113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FC01AA8">
      <w:numFmt w:val="bullet"/>
      <w:lvlText w:val="•"/>
      <w:lvlJc w:val="left"/>
      <w:pPr>
        <w:ind w:left="993" w:hanging="1138"/>
      </w:pPr>
      <w:rPr>
        <w:rFonts w:hint="default"/>
        <w:lang w:val="ru-RU" w:eastAsia="en-US" w:bidi="ar-SA"/>
      </w:rPr>
    </w:lvl>
    <w:lvl w:ilvl="2" w:tplc="F7E82728">
      <w:numFmt w:val="bullet"/>
      <w:lvlText w:val="•"/>
      <w:lvlJc w:val="left"/>
      <w:pPr>
        <w:ind w:left="1886" w:hanging="1138"/>
      </w:pPr>
      <w:rPr>
        <w:rFonts w:hint="default"/>
        <w:lang w:val="ru-RU" w:eastAsia="en-US" w:bidi="ar-SA"/>
      </w:rPr>
    </w:lvl>
    <w:lvl w:ilvl="3" w:tplc="915C1BC2">
      <w:numFmt w:val="bullet"/>
      <w:lvlText w:val="•"/>
      <w:lvlJc w:val="left"/>
      <w:pPr>
        <w:ind w:left="2780" w:hanging="1138"/>
      </w:pPr>
      <w:rPr>
        <w:rFonts w:hint="default"/>
        <w:lang w:val="ru-RU" w:eastAsia="en-US" w:bidi="ar-SA"/>
      </w:rPr>
    </w:lvl>
    <w:lvl w:ilvl="4" w:tplc="4978FB4A">
      <w:numFmt w:val="bullet"/>
      <w:lvlText w:val="•"/>
      <w:lvlJc w:val="left"/>
      <w:pPr>
        <w:ind w:left="3673" w:hanging="1138"/>
      </w:pPr>
      <w:rPr>
        <w:rFonts w:hint="default"/>
        <w:lang w:val="ru-RU" w:eastAsia="en-US" w:bidi="ar-SA"/>
      </w:rPr>
    </w:lvl>
    <w:lvl w:ilvl="5" w:tplc="D16A6B6C">
      <w:numFmt w:val="bullet"/>
      <w:lvlText w:val="•"/>
      <w:lvlJc w:val="left"/>
      <w:pPr>
        <w:ind w:left="4567" w:hanging="1138"/>
      </w:pPr>
      <w:rPr>
        <w:rFonts w:hint="default"/>
        <w:lang w:val="ru-RU" w:eastAsia="en-US" w:bidi="ar-SA"/>
      </w:rPr>
    </w:lvl>
    <w:lvl w:ilvl="6" w:tplc="6F9AE758">
      <w:numFmt w:val="bullet"/>
      <w:lvlText w:val="•"/>
      <w:lvlJc w:val="left"/>
      <w:pPr>
        <w:ind w:left="5460" w:hanging="1138"/>
      </w:pPr>
      <w:rPr>
        <w:rFonts w:hint="default"/>
        <w:lang w:val="ru-RU" w:eastAsia="en-US" w:bidi="ar-SA"/>
      </w:rPr>
    </w:lvl>
    <w:lvl w:ilvl="7" w:tplc="C47A0312">
      <w:numFmt w:val="bullet"/>
      <w:lvlText w:val="•"/>
      <w:lvlJc w:val="left"/>
      <w:pPr>
        <w:ind w:left="6353" w:hanging="1138"/>
      </w:pPr>
      <w:rPr>
        <w:rFonts w:hint="default"/>
        <w:lang w:val="ru-RU" w:eastAsia="en-US" w:bidi="ar-SA"/>
      </w:rPr>
    </w:lvl>
    <w:lvl w:ilvl="8" w:tplc="146A91FE">
      <w:numFmt w:val="bullet"/>
      <w:lvlText w:val="•"/>
      <w:lvlJc w:val="left"/>
      <w:pPr>
        <w:ind w:left="7247" w:hanging="1138"/>
      </w:pPr>
      <w:rPr>
        <w:rFonts w:hint="default"/>
        <w:lang w:val="ru-RU" w:eastAsia="en-US" w:bidi="ar-SA"/>
      </w:rPr>
    </w:lvl>
  </w:abstractNum>
  <w:abstractNum w:abstractNumId="14" w15:restartNumberingAfterBreak="0">
    <w:nsid w:val="2701001A"/>
    <w:multiLevelType w:val="hybridMultilevel"/>
    <w:tmpl w:val="17E4F21C"/>
    <w:lvl w:ilvl="0" w:tplc="B24C9896">
      <w:start w:val="1"/>
      <w:numFmt w:val="decimal"/>
      <w:lvlText w:val="%1."/>
      <w:lvlJc w:val="left"/>
      <w:pPr>
        <w:ind w:left="109" w:hanging="113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960EB86">
      <w:numFmt w:val="bullet"/>
      <w:lvlText w:val="•"/>
      <w:lvlJc w:val="left"/>
      <w:pPr>
        <w:ind w:left="993" w:hanging="1138"/>
      </w:pPr>
      <w:rPr>
        <w:rFonts w:hint="default"/>
        <w:lang w:val="ru-RU" w:eastAsia="en-US" w:bidi="ar-SA"/>
      </w:rPr>
    </w:lvl>
    <w:lvl w:ilvl="2" w:tplc="08CCC9DA">
      <w:numFmt w:val="bullet"/>
      <w:lvlText w:val="•"/>
      <w:lvlJc w:val="left"/>
      <w:pPr>
        <w:ind w:left="1886" w:hanging="1138"/>
      </w:pPr>
      <w:rPr>
        <w:rFonts w:hint="default"/>
        <w:lang w:val="ru-RU" w:eastAsia="en-US" w:bidi="ar-SA"/>
      </w:rPr>
    </w:lvl>
    <w:lvl w:ilvl="3" w:tplc="4E52008E">
      <w:numFmt w:val="bullet"/>
      <w:lvlText w:val="•"/>
      <w:lvlJc w:val="left"/>
      <w:pPr>
        <w:ind w:left="2780" w:hanging="1138"/>
      </w:pPr>
      <w:rPr>
        <w:rFonts w:hint="default"/>
        <w:lang w:val="ru-RU" w:eastAsia="en-US" w:bidi="ar-SA"/>
      </w:rPr>
    </w:lvl>
    <w:lvl w:ilvl="4" w:tplc="AF947014">
      <w:numFmt w:val="bullet"/>
      <w:lvlText w:val="•"/>
      <w:lvlJc w:val="left"/>
      <w:pPr>
        <w:ind w:left="3673" w:hanging="1138"/>
      </w:pPr>
      <w:rPr>
        <w:rFonts w:hint="default"/>
        <w:lang w:val="ru-RU" w:eastAsia="en-US" w:bidi="ar-SA"/>
      </w:rPr>
    </w:lvl>
    <w:lvl w:ilvl="5" w:tplc="364EAD2A">
      <w:numFmt w:val="bullet"/>
      <w:lvlText w:val="•"/>
      <w:lvlJc w:val="left"/>
      <w:pPr>
        <w:ind w:left="4567" w:hanging="1138"/>
      </w:pPr>
      <w:rPr>
        <w:rFonts w:hint="default"/>
        <w:lang w:val="ru-RU" w:eastAsia="en-US" w:bidi="ar-SA"/>
      </w:rPr>
    </w:lvl>
    <w:lvl w:ilvl="6" w:tplc="CE34550E">
      <w:numFmt w:val="bullet"/>
      <w:lvlText w:val="•"/>
      <w:lvlJc w:val="left"/>
      <w:pPr>
        <w:ind w:left="5460" w:hanging="1138"/>
      </w:pPr>
      <w:rPr>
        <w:rFonts w:hint="default"/>
        <w:lang w:val="ru-RU" w:eastAsia="en-US" w:bidi="ar-SA"/>
      </w:rPr>
    </w:lvl>
    <w:lvl w:ilvl="7" w:tplc="5DB68C6E">
      <w:numFmt w:val="bullet"/>
      <w:lvlText w:val="•"/>
      <w:lvlJc w:val="left"/>
      <w:pPr>
        <w:ind w:left="6353" w:hanging="1138"/>
      </w:pPr>
      <w:rPr>
        <w:rFonts w:hint="default"/>
        <w:lang w:val="ru-RU" w:eastAsia="en-US" w:bidi="ar-SA"/>
      </w:rPr>
    </w:lvl>
    <w:lvl w:ilvl="8" w:tplc="EECE105C">
      <w:numFmt w:val="bullet"/>
      <w:lvlText w:val="•"/>
      <w:lvlJc w:val="left"/>
      <w:pPr>
        <w:ind w:left="7247" w:hanging="1138"/>
      </w:pPr>
      <w:rPr>
        <w:rFonts w:hint="default"/>
        <w:lang w:val="ru-RU" w:eastAsia="en-US" w:bidi="ar-SA"/>
      </w:rPr>
    </w:lvl>
  </w:abstractNum>
  <w:abstractNum w:abstractNumId="15" w15:restartNumberingAfterBreak="0">
    <w:nsid w:val="33B564E5"/>
    <w:multiLevelType w:val="hybridMultilevel"/>
    <w:tmpl w:val="D3E6A1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3B1F68"/>
    <w:multiLevelType w:val="hybridMultilevel"/>
    <w:tmpl w:val="2F6A59C6"/>
    <w:lvl w:ilvl="0" w:tplc="8FE49D62">
      <w:start w:val="1"/>
      <w:numFmt w:val="decimal"/>
      <w:lvlText w:val="%1."/>
      <w:lvlJc w:val="left"/>
      <w:pPr>
        <w:ind w:left="109" w:hanging="41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7663CA8">
      <w:numFmt w:val="bullet"/>
      <w:lvlText w:val="•"/>
      <w:lvlJc w:val="left"/>
      <w:pPr>
        <w:ind w:left="993" w:hanging="413"/>
      </w:pPr>
      <w:rPr>
        <w:rFonts w:hint="default"/>
        <w:lang w:val="ru-RU" w:eastAsia="en-US" w:bidi="ar-SA"/>
      </w:rPr>
    </w:lvl>
    <w:lvl w:ilvl="2" w:tplc="4DB45CA4">
      <w:numFmt w:val="bullet"/>
      <w:lvlText w:val="•"/>
      <w:lvlJc w:val="left"/>
      <w:pPr>
        <w:ind w:left="1886" w:hanging="413"/>
      </w:pPr>
      <w:rPr>
        <w:rFonts w:hint="default"/>
        <w:lang w:val="ru-RU" w:eastAsia="en-US" w:bidi="ar-SA"/>
      </w:rPr>
    </w:lvl>
    <w:lvl w:ilvl="3" w:tplc="82022678">
      <w:numFmt w:val="bullet"/>
      <w:lvlText w:val="•"/>
      <w:lvlJc w:val="left"/>
      <w:pPr>
        <w:ind w:left="2780" w:hanging="413"/>
      </w:pPr>
      <w:rPr>
        <w:rFonts w:hint="default"/>
        <w:lang w:val="ru-RU" w:eastAsia="en-US" w:bidi="ar-SA"/>
      </w:rPr>
    </w:lvl>
    <w:lvl w:ilvl="4" w:tplc="1D661E18">
      <w:numFmt w:val="bullet"/>
      <w:lvlText w:val="•"/>
      <w:lvlJc w:val="left"/>
      <w:pPr>
        <w:ind w:left="3673" w:hanging="413"/>
      </w:pPr>
      <w:rPr>
        <w:rFonts w:hint="default"/>
        <w:lang w:val="ru-RU" w:eastAsia="en-US" w:bidi="ar-SA"/>
      </w:rPr>
    </w:lvl>
    <w:lvl w:ilvl="5" w:tplc="EF2057A0">
      <w:numFmt w:val="bullet"/>
      <w:lvlText w:val="•"/>
      <w:lvlJc w:val="left"/>
      <w:pPr>
        <w:ind w:left="4567" w:hanging="413"/>
      </w:pPr>
      <w:rPr>
        <w:rFonts w:hint="default"/>
        <w:lang w:val="ru-RU" w:eastAsia="en-US" w:bidi="ar-SA"/>
      </w:rPr>
    </w:lvl>
    <w:lvl w:ilvl="6" w:tplc="26887946">
      <w:numFmt w:val="bullet"/>
      <w:lvlText w:val="•"/>
      <w:lvlJc w:val="left"/>
      <w:pPr>
        <w:ind w:left="5460" w:hanging="413"/>
      </w:pPr>
      <w:rPr>
        <w:rFonts w:hint="default"/>
        <w:lang w:val="ru-RU" w:eastAsia="en-US" w:bidi="ar-SA"/>
      </w:rPr>
    </w:lvl>
    <w:lvl w:ilvl="7" w:tplc="DF101172">
      <w:numFmt w:val="bullet"/>
      <w:lvlText w:val="•"/>
      <w:lvlJc w:val="left"/>
      <w:pPr>
        <w:ind w:left="6353" w:hanging="413"/>
      </w:pPr>
      <w:rPr>
        <w:rFonts w:hint="default"/>
        <w:lang w:val="ru-RU" w:eastAsia="en-US" w:bidi="ar-SA"/>
      </w:rPr>
    </w:lvl>
    <w:lvl w:ilvl="8" w:tplc="A5B47738">
      <w:numFmt w:val="bullet"/>
      <w:lvlText w:val="•"/>
      <w:lvlJc w:val="left"/>
      <w:pPr>
        <w:ind w:left="7247" w:hanging="413"/>
      </w:pPr>
      <w:rPr>
        <w:rFonts w:hint="default"/>
        <w:lang w:val="ru-RU" w:eastAsia="en-US" w:bidi="ar-SA"/>
      </w:rPr>
    </w:lvl>
  </w:abstractNum>
  <w:abstractNum w:abstractNumId="17" w15:restartNumberingAfterBreak="0">
    <w:nsid w:val="678412E0"/>
    <w:multiLevelType w:val="hybridMultilevel"/>
    <w:tmpl w:val="B1E064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4343C80"/>
    <w:multiLevelType w:val="hybridMultilevel"/>
    <w:tmpl w:val="734ED826"/>
    <w:lvl w:ilvl="0" w:tplc="ACDE6910">
      <w:start w:val="7"/>
      <w:numFmt w:val="decimal"/>
      <w:lvlText w:val="%1."/>
      <w:lvlJc w:val="left"/>
      <w:pPr>
        <w:ind w:left="109" w:hanging="47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E88C89C">
      <w:numFmt w:val="bullet"/>
      <w:lvlText w:val="•"/>
      <w:lvlJc w:val="left"/>
      <w:pPr>
        <w:ind w:left="993" w:hanging="473"/>
      </w:pPr>
      <w:rPr>
        <w:rFonts w:hint="default"/>
        <w:lang w:val="ru-RU" w:eastAsia="en-US" w:bidi="ar-SA"/>
      </w:rPr>
    </w:lvl>
    <w:lvl w:ilvl="2" w:tplc="94482132">
      <w:numFmt w:val="bullet"/>
      <w:lvlText w:val="•"/>
      <w:lvlJc w:val="left"/>
      <w:pPr>
        <w:ind w:left="1886" w:hanging="473"/>
      </w:pPr>
      <w:rPr>
        <w:rFonts w:hint="default"/>
        <w:lang w:val="ru-RU" w:eastAsia="en-US" w:bidi="ar-SA"/>
      </w:rPr>
    </w:lvl>
    <w:lvl w:ilvl="3" w:tplc="07D4D0EE">
      <w:numFmt w:val="bullet"/>
      <w:lvlText w:val="•"/>
      <w:lvlJc w:val="left"/>
      <w:pPr>
        <w:ind w:left="2780" w:hanging="473"/>
      </w:pPr>
      <w:rPr>
        <w:rFonts w:hint="default"/>
        <w:lang w:val="ru-RU" w:eastAsia="en-US" w:bidi="ar-SA"/>
      </w:rPr>
    </w:lvl>
    <w:lvl w:ilvl="4" w:tplc="D280370A">
      <w:numFmt w:val="bullet"/>
      <w:lvlText w:val="•"/>
      <w:lvlJc w:val="left"/>
      <w:pPr>
        <w:ind w:left="3673" w:hanging="473"/>
      </w:pPr>
      <w:rPr>
        <w:rFonts w:hint="default"/>
        <w:lang w:val="ru-RU" w:eastAsia="en-US" w:bidi="ar-SA"/>
      </w:rPr>
    </w:lvl>
    <w:lvl w:ilvl="5" w:tplc="DE18C626">
      <w:numFmt w:val="bullet"/>
      <w:lvlText w:val="•"/>
      <w:lvlJc w:val="left"/>
      <w:pPr>
        <w:ind w:left="4567" w:hanging="473"/>
      </w:pPr>
      <w:rPr>
        <w:rFonts w:hint="default"/>
        <w:lang w:val="ru-RU" w:eastAsia="en-US" w:bidi="ar-SA"/>
      </w:rPr>
    </w:lvl>
    <w:lvl w:ilvl="6" w:tplc="4B3EDB6A">
      <w:numFmt w:val="bullet"/>
      <w:lvlText w:val="•"/>
      <w:lvlJc w:val="left"/>
      <w:pPr>
        <w:ind w:left="5460" w:hanging="473"/>
      </w:pPr>
      <w:rPr>
        <w:rFonts w:hint="default"/>
        <w:lang w:val="ru-RU" w:eastAsia="en-US" w:bidi="ar-SA"/>
      </w:rPr>
    </w:lvl>
    <w:lvl w:ilvl="7" w:tplc="2EF0FC76">
      <w:numFmt w:val="bullet"/>
      <w:lvlText w:val="•"/>
      <w:lvlJc w:val="left"/>
      <w:pPr>
        <w:ind w:left="6353" w:hanging="473"/>
      </w:pPr>
      <w:rPr>
        <w:rFonts w:hint="default"/>
        <w:lang w:val="ru-RU" w:eastAsia="en-US" w:bidi="ar-SA"/>
      </w:rPr>
    </w:lvl>
    <w:lvl w:ilvl="8" w:tplc="EC2AAB68">
      <w:numFmt w:val="bullet"/>
      <w:lvlText w:val="•"/>
      <w:lvlJc w:val="left"/>
      <w:pPr>
        <w:ind w:left="7247" w:hanging="473"/>
      </w:pPr>
      <w:rPr>
        <w:rFonts w:hint="default"/>
        <w:lang w:val="ru-RU" w:eastAsia="en-US" w:bidi="ar-SA"/>
      </w:rPr>
    </w:lvl>
  </w:abstractNum>
  <w:abstractNum w:abstractNumId="19" w15:restartNumberingAfterBreak="0">
    <w:nsid w:val="75AF1AB8"/>
    <w:multiLevelType w:val="hybridMultilevel"/>
    <w:tmpl w:val="67CC5E04"/>
    <w:lvl w:ilvl="0" w:tplc="21E4720A">
      <w:start w:val="1"/>
      <w:numFmt w:val="decimal"/>
      <w:lvlText w:val="%1."/>
      <w:lvlJc w:val="left"/>
      <w:pPr>
        <w:ind w:left="349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09AA120">
      <w:numFmt w:val="bullet"/>
      <w:lvlText w:val="•"/>
      <w:lvlJc w:val="left"/>
      <w:pPr>
        <w:ind w:left="1209" w:hanging="240"/>
      </w:pPr>
      <w:rPr>
        <w:rFonts w:hint="default"/>
        <w:lang w:val="ru-RU" w:eastAsia="en-US" w:bidi="ar-SA"/>
      </w:rPr>
    </w:lvl>
    <w:lvl w:ilvl="2" w:tplc="D7F44B3E">
      <w:numFmt w:val="bullet"/>
      <w:lvlText w:val="•"/>
      <w:lvlJc w:val="left"/>
      <w:pPr>
        <w:ind w:left="2078" w:hanging="240"/>
      </w:pPr>
      <w:rPr>
        <w:rFonts w:hint="default"/>
        <w:lang w:val="ru-RU" w:eastAsia="en-US" w:bidi="ar-SA"/>
      </w:rPr>
    </w:lvl>
    <w:lvl w:ilvl="3" w:tplc="F142095C">
      <w:numFmt w:val="bullet"/>
      <w:lvlText w:val="•"/>
      <w:lvlJc w:val="left"/>
      <w:pPr>
        <w:ind w:left="2948" w:hanging="240"/>
      </w:pPr>
      <w:rPr>
        <w:rFonts w:hint="default"/>
        <w:lang w:val="ru-RU" w:eastAsia="en-US" w:bidi="ar-SA"/>
      </w:rPr>
    </w:lvl>
    <w:lvl w:ilvl="4" w:tplc="76AC07CA">
      <w:numFmt w:val="bullet"/>
      <w:lvlText w:val="•"/>
      <w:lvlJc w:val="left"/>
      <w:pPr>
        <w:ind w:left="3817" w:hanging="240"/>
      </w:pPr>
      <w:rPr>
        <w:rFonts w:hint="default"/>
        <w:lang w:val="ru-RU" w:eastAsia="en-US" w:bidi="ar-SA"/>
      </w:rPr>
    </w:lvl>
    <w:lvl w:ilvl="5" w:tplc="27A09EFE">
      <w:numFmt w:val="bullet"/>
      <w:lvlText w:val="•"/>
      <w:lvlJc w:val="left"/>
      <w:pPr>
        <w:ind w:left="4687" w:hanging="240"/>
      </w:pPr>
      <w:rPr>
        <w:rFonts w:hint="default"/>
        <w:lang w:val="ru-RU" w:eastAsia="en-US" w:bidi="ar-SA"/>
      </w:rPr>
    </w:lvl>
    <w:lvl w:ilvl="6" w:tplc="05D89AA4">
      <w:numFmt w:val="bullet"/>
      <w:lvlText w:val="•"/>
      <w:lvlJc w:val="left"/>
      <w:pPr>
        <w:ind w:left="5556" w:hanging="240"/>
      </w:pPr>
      <w:rPr>
        <w:rFonts w:hint="default"/>
        <w:lang w:val="ru-RU" w:eastAsia="en-US" w:bidi="ar-SA"/>
      </w:rPr>
    </w:lvl>
    <w:lvl w:ilvl="7" w:tplc="FAA07FB4">
      <w:numFmt w:val="bullet"/>
      <w:lvlText w:val="•"/>
      <w:lvlJc w:val="left"/>
      <w:pPr>
        <w:ind w:left="6425" w:hanging="240"/>
      </w:pPr>
      <w:rPr>
        <w:rFonts w:hint="default"/>
        <w:lang w:val="ru-RU" w:eastAsia="en-US" w:bidi="ar-SA"/>
      </w:rPr>
    </w:lvl>
    <w:lvl w:ilvl="8" w:tplc="8EC4A1F0">
      <w:numFmt w:val="bullet"/>
      <w:lvlText w:val="•"/>
      <w:lvlJc w:val="left"/>
      <w:pPr>
        <w:ind w:left="7295" w:hanging="240"/>
      </w:pPr>
      <w:rPr>
        <w:rFonts w:hint="default"/>
        <w:lang w:val="ru-RU" w:eastAsia="en-US" w:bidi="ar-SA"/>
      </w:rPr>
    </w:lvl>
  </w:abstractNum>
  <w:abstractNum w:abstractNumId="20" w15:restartNumberingAfterBreak="0">
    <w:nsid w:val="774A250A"/>
    <w:multiLevelType w:val="hybridMultilevel"/>
    <w:tmpl w:val="5D725CAC"/>
    <w:lvl w:ilvl="0" w:tplc="CD34D4A2">
      <w:start w:val="1"/>
      <w:numFmt w:val="decimal"/>
      <w:lvlText w:val="%1."/>
      <w:lvlJc w:val="left"/>
      <w:pPr>
        <w:ind w:left="349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5AE4102">
      <w:numFmt w:val="bullet"/>
      <w:lvlText w:val="•"/>
      <w:lvlJc w:val="left"/>
      <w:pPr>
        <w:ind w:left="1209" w:hanging="240"/>
      </w:pPr>
      <w:rPr>
        <w:rFonts w:hint="default"/>
        <w:lang w:val="ru-RU" w:eastAsia="en-US" w:bidi="ar-SA"/>
      </w:rPr>
    </w:lvl>
    <w:lvl w:ilvl="2" w:tplc="5DCE29CC">
      <w:numFmt w:val="bullet"/>
      <w:lvlText w:val="•"/>
      <w:lvlJc w:val="left"/>
      <w:pPr>
        <w:ind w:left="2078" w:hanging="240"/>
      </w:pPr>
      <w:rPr>
        <w:rFonts w:hint="default"/>
        <w:lang w:val="ru-RU" w:eastAsia="en-US" w:bidi="ar-SA"/>
      </w:rPr>
    </w:lvl>
    <w:lvl w:ilvl="3" w:tplc="CDD6312E">
      <w:numFmt w:val="bullet"/>
      <w:lvlText w:val="•"/>
      <w:lvlJc w:val="left"/>
      <w:pPr>
        <w:ind w:left="2948" w:hanging="240"/>
      </w:pPr>
      <w:rPr>
        <w:rFonts w:hint="default"/>
        <w:lang w:val="ru-RU" w:eastAsia="en-US" w:bidi="ar-SA"/>
      </w:rPr>
    </w:lvl>
    <w:lvl w:ilvl="4" w:tplc="3106198E">
      <w:numFmt w:val="bullet"/>
      <w:lvlText w:val="•"/>
      <w:lvlJc w:val="left"/>
      <w:pPr>
        <w:ind w:left="3817" w:hanging="240"/>
      </w:pPr>
      <w:rPr>
        <w:rFonts w:hint="default"/>
        <w:lang w:val="ru-RU" w:eastAsia="en-US" w:bidi="ar-SA"/>
      </w:rPr>
    </w:lvl>
    <w:lvl w:ilvl="5" w:tplc="C0B2FB32">
      <w:numFmt w:val="bullet"/>
      <w:lvlText w:val="•"/>
      <w:lvlJc w:val="left"/>
      <w:pPr>
        <w:ind w:left="4687" w:hanging="240"/>
      </w:pPr>
      <w:rPr>
        <w:rFonts w:hint="default"/>
        <w:lang w:val="ru-RU" w:eastAsia="en-US" w:bidi="ar-SA"/>
      </w:rPr>
    </w:lvl>
    <w:lvl w:ilvl="6" w:tplc="4BC2D214">
      <w:numFmt w:val="bullet"/>
      <w:lvlText w:val="•"/>
      <w:lvlJc w:val="left"/>
      <w:pPr>
        <w:ind w:left="5556" w:hanging="240"/>
      </w:pPr>
      <w:rPr>
        <w:rFonts w:hint="default"/>
        <w:lang w:val="ru-RU" w:eastAsia="en-US" w:bidi="ar-SA"/>
      </w:rPr>
    </w:lvl>
    <w:lvl w:ilvl="7" w:tplc="FBFCAC74">
      <w:numFmt w:val="bullet"/>
      <w:lvlText w:val="•"/>
      <w:lvlJc w:val="left"/>
      <w:pPr>
        <w:ind w:left="6425" w:hanging="240"/>
      </w:pPr>
      <w:rPr>
        <w:rFonts w:hint="default"/>
        <w:lang w:val="ru-RU" w:eastAsia="en-US" w:bidi="ar-SA"/>
      </w:rPr>
    </w:lvl>
    <w:lvl w:ilvl="8" w:tplc="5AF00618">
      <w:numFmt w:val="bullet"/>
      <w:lvlText w:val="•"/>
      <w:lvlJc w:val="left"/>
      <w:pPr>
        <w:ind w:left="7295" w:hanging="240"/>
      </w:pPr>
      <w:rPr>
        <w:rFonts w:hint="default"/>
        <w:lang w:val="ru-RU" w:eastAsia="en-US" w:bidi="ar-SA"/>
      </w:rPr>
    </w:lvl>
  </w:abstractNum>
  <w:abstractNum w:abstractNumId="21" w15:restartNumberingAfterBreak="0">
    <w:nsid w:val="7C535275"/>
    <w:multiLevelType w:val="hybridMultilevel"/>
    <w:tmpl w:val="4ACE2EC0"/>
    <w:lvl w:ilvl="0" w:tplc="DC36AEA8">
      <w:start w:val="1"/>
      <w:numFmt w:val="decimal"/>
      <w:lvlText w:val="%1."/>
      <w:lvlJc w:val="left"/>
      <w:pPr>
        <w:ind w:left="109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0405042">
      <w:numFmt w:val="bullet"/>
      <w:lvlText w:val="•"/>
      <w:lvlJc w:val="left"/>
      <w:pPr>
        <w:ind w:left="993" w:hanging="240"/>
      </w:pPr>
      <w:rPr>
        <w:rFonts w:hint="default"/>
        <w:lang w:val="ru-RU" w:eastAsia="en-US" w:bidi="ar-SA"/>
      </w:rPr>
    </w:lvl>
    <w:lvl w:ilvl="2" w:tplc="8424D810">
      <w:numFmt w:val="bullet"/>
      <w:lvlText w:val="•"/>
      <w:lvlJc w:val="left"/>
      <w:pPr>
        <w:ind w:left="1886" w:hanging="240"/>
      </w:pPr>
      <w:rPr>
        <w:rFonts w:hint="default"/>
        <w:lang w:val="ru-RU" w:eastAsia="en-US" w:bidi="ar-SA"/>
      </w:rPr>
    </w:lvl>
    <w:lvl w:ilvl="3" w:tplc="6FEADBEC">
      <w:numFmt w:val="bullet"/>
      <w:lvlText w:val="•"/>
      <w:lvlJc w:val="left"/>
      <w:pPr>
        <w:ind w:left="2780" w:hanging="240"/>
      </w:pPr>
      <w:rPr>
        <w:rFonts w:hint="default"/>
        <w:lang w:val="ru-RU" w:eastAsia="en-US" w:bidi="ar-SA"/>
      </w:rPr>
    </w:lvl>
    <w:lvl w:ilvl="4" w:tplc="744AAA34">
      <w:numFmt w:val="bullet"/>
      <w:lvlText w:val="•"/>
      <w:lvlJc w:val="left"/>
      <w:pPr>
        <w:ind w:left="3673" w:hanging="240"/>
      </w:pPr>
      <w:rPr>
        <w:rFonts w:hint="default"/>
        <w:lang w:val="ru-RU" w:eastAsia="en-US" w:bidi="ar-SA"/>
      </w:rPr>
    </w:lvl>
    <w:lvl w:ilvl="5" w:tplc="34086A2E">
      <w:numFmt w:val="bullet"/>
      <w:lvlText w:val="•"/>
      <w:lvlJc w:val="left"/>
      <w:pPr>
        <w:ind w:left="4567" w:hanging="240"/>
      </w:pPr>
      <w:rPr>
        <w:rFonts w:hint="default"/>
        <w:lang w:val="ru-RU" w:eastAsia="en-US" w:bidi="ar-SA"/>
      </w:rPr>
    </w:lvl>
    <w:lvl w:ilvl="6" w:tplc="CF16F77A">
      <w:numFmt w:val="bullet"/>
      <w:lvlText w:val="•"/>
      <w:lvlJc w:val="left"/>
      <w:pPr>
        <w:ind w:left="5460" w:hanging="240"/>
      </w:pPr>
      <w:rPr>
        <w:rFonts w:hint="default"/>
        <w:lang w:val="ru-RU" w:eastAsia="en-US" w:bidi="ar-SA"/>
      </w:rPr>
    </w:lvl>
    <w:lvl w:ilvl="7" w:tplc="969A0066">
      <w:numFmt w:val="bullet"/>
      <w:lvlText w:val="•"/>
      <w:lvlJc w:val="left"/>
      <w:pPr>
        <w:ind w:left="6353" w:hanging="240"/>
      </w:pPr>
      <w:rPr>
        <w:rFonts w:hint="default"/>
        <w:lang w:val="ru-RU" w:eastAsia="en-US" w:bidi="ar-SA"/>
      </w:rPr>
    </w:lvl>
    <w:lvl w:ilvl="8" w:tplc="810A0338">
      <w:numFmt w:val="bullet"/>
      <w:lvlText w:val="•"/>
      <w:lvlJc w:val="left"/>
      <w:pPr>
        <w:ind w:left="7247" w:hanging="240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5"/>
  </w:num>
  <w:num w:numId="11">
    <w:abstractNumId w:val="17"/>
  </w:num>
  <w:num w:numId="12">
    <w:abstractNumId w:val="21"/>
  </w:num>
  <w:num w:numId="13">
    <w:abstractNumId w:val="9"/>
  </w:num>
  <w:num w:numId="14">
    <w:abstractNumId w:val="13"/>
  </w:num>
  <w:num w:numId="15">
    <w:abstractNumId w:val="12"/>
  </w:num>
  <w:num w:numId="16">
    <w:abstractNumId w:val="19"/>
  </w:num>
  <w:num w:numId="17">
    <w:abstractNumId w:val="20"/>
  </w:num>
  <w:num w:numId="18">
    <w:abstractNumId w:val="10"/>
  </w:num>
  <w:num w:numId="19">
    <w:abstractNumId w:val="16"/>
  </w:num>
  <w:num w:numId="20">
    <w:abstractNumId w:val="11"/>
  </w:num>
  <w:num w:numId="21">
    <w:abstractNumId w:val="18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proofState w:spelling="clean" w:grammar="clean"/>
  <w:defaultTabStop w:val="720"/>
  <w:noPunctuationKerning/>
  <w:characterSpacingControl w:val="compressPunctuationAndJapaneseKana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30"/>
    <w:rsid w:val="00034616"/>
    <w:rsid w:val="0006063C"/>
    <w:rsid w:val="000A3527"/>
    <w:rsid w:val="00116A9B"/>
    <w:rsid w:val="0015074B"/>
    <w:rsid w:val="002413DF"/>
    <w:rsid w:val="0029639D"/>
    <w:rsid w:val="002C7D97"/>
    <w:rsid w:val="002E4A3D"/>
    <w:rsid w:val="00326F90"/>
    <w:rsid w:val="0033265B"/>
    <w:rsid w:val="00397B4D"/>
    <w:rsid w:val="003A5239"/>
    <w:rsid w:val="003C0DDE"/>
    <w:rsid w:val="004B46D1"/>
    <w:rsid w:val="004D7DD2"/>
    <w:rsid w:val="0058315C"/>
    <w:rsid w:val="005A035F"/>
    <w:rsid w:val="005B1677"/>
    <w:rsid w:val="006719BD"/>
    <w:rsid w:val="007A3D5F"/>
    <w:rsid w:val="007C5077"/>
    <w:rsid w:val="007C668B"/>
    <w:rsid w:val="00854B6E"/>
    <w:rsid w:val="008A5E20"/>
    <w:rsid w:val="008B4AF8"/>
    <w:rsid w:val="008D29EB"/>
    <w:rsid w:val="008E797D"/>
    <w:rsid w:val="00982422"/>
    <w:rsid w:val="009B5D09"/>
    <w:rsid w:val="00A031E7"/>
    <w:rsid w:val="00A957E8"/>
    <w:rsid w:val="00AA1D8D"/>
    <w:rsid w:val="00AE0112"/>
    <w:rsid w:val="00B17547"/>
    <w:rsid w:val="00B47730"/>
    <w:rsid w:val="00C63617"/>
    <w:rsid w:val="00C86ABD"/>
    <w:rsid w:val="00CB0664"/>
    <w:rsid w:val="00CB1553"/>
    <w:rsid w:val="00CC2796"/>
    <w:rsid w:val="00D17D59"/>
    <w:rsid w:val="00D74218"/>
    <w:rsid w:val="00DA66D9"/>
    <w:rsid w:val="00DB0EFE"/>
    <w:rsid w:val="00E20766"/>
    <w:rsid w:val="00FA09FB"/>
    <w:rsid w:val="00FC693F"/>
    <w:rsid w:val="00FD4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82BDDEAD-2744-4465-99C7-4A85A8E42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14">
    <w:name w:val="Без интервала1"/>
    <w:uiPriority w:val="99"/>
    <w:rsid w:val="002E4A3D"/>
    <w:pPr>
      <w:spacing w:after="0" w:line="240" w:lineRule="auto"/>
    </w:pPr>
    <w:rPr>
      <w:rFonts w:ascii="Calibri" w:eastAsia="Calibri" w:hAnsi="Calibri" w:cs="Times New Roman"/>
      <w:lang w:val="ru-RU" w:eastAsia="ru-RU"/>
    </w:rPr>
  </w:style>
  <w:style w:type="paragraph" w:customStyle="1" w:styleId="TableParagraph">
    <w:name w:val="Table Paragraph"/>
    <w:basedOn w:val="a1"/>
    <w:uiPriority w:val="1"/>
    <w:qFormat/>
    <w:rsid w:val="00C86AB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  <w:style w:type="table" w:customStyle="1" w:styleId="TableNormal">
    <w:name w:val="Table Normal"/>
    <w:uiPriority w:val="2"/>
    <w:semiHidden/>
    <w:unhideWhenUsed/>
    <w:qFormat/>
    <w:rsid w:val="00DB0EFE"/>
    <w:pPr>
      <w:widowControl w:val="0"/>
      <w:autoSpaceDE w:val="0"/>
      <w:autoSpaceDN w:val="0"/>
      <w:spacing w:after="0" w:line="240" w:lineRule="auto"/>
    </w:pPr>
    <w:rPr>
      <w:rFonts w:eastAsiaTheme="minorHAnsi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f8">
    <w:name w:val="Hyperlink"/>
    <w:basedOn w:val="a2"/>
    <w:uiPriority w:val="99"/>
    <w:unhideWhenUsed/>
    <w:rsid w:val="00854B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portal.ru/shkola/vneklassnaya-rabota/library/2012/05/04/metodika-ktdkollektivno-tvorcheskoe-delo" TargetMode="External"/><Relationship Id="rId13" Type="http://schemas.openxmlformats.org/officeDocument/2006/relationships/hyperlink" Target="https://www.youtube.com/watch?v=Etmk3JdGK5Y" TargetMode="External"/><Relationship Id="rId18" Type="http://schemas.openxmlformats.org/officeDocument/2006/relationships/hyperlink" Target="https://www.youtube.com/watch?v=oZNGagSdwpQ" TargetMode="External"/><Relationship Id="rId26" Type="http://schemas.openxmlformats.org/officeDocument/2006/relationships/hyperlink" Target="https://infourok.ru/trening-na-razvitie-kreativnogo-myshleniya-5196988.html?ysclid=lmddfc1hma67088311" TargetMode="External"/><Relationship Id="rId3" Type="http://schemas.openxmlformats.org/officeDocument/2006/relationships/styles" Target="styles.xml"/><Relationship Id="rId21" Type="http://schemas.openxmlformats.org/officeDocument/2006/relationships/hyperlink" Target="https://thepresentation.ru/obshchestvoznanie/tehnologii-podgotovki-i-provedeniya-sotsialnyh-aktsiy" TargetMode="External"/><Relationship Id="rId7" Type="http://schemas.openxmlformats.org/officeDocument/2006/relationships/hyperlink" Target="https://nsportal.ru/shkola/vneklassnaya-rabota/library/2012/05/04/metodika-ktdkollektivno-tvorcheskoe-delo" TargetMode="External"/><Relationship Id="rId12" Type="http://schemas.openxmlformats.org/officeDocument/2006/relationships/hyperlink" Target="https://www.youtube.com/watch?v=wnQtKO_Wtn4" TargetMode="External"/><Relationship Id="rId17" Type="http://schemas.openxmlformats.org/officeDocument/2006/relationships/hyperlink" Target="https://www.youtube.com/watch?v=V_uwr53Qlyc&amp;pbjreload=102" TargetMode="External"/><Relationship Id="rId25" Type="http://schemas.openxmlformats.org/officeDocument/2006/relationships/hyperlink" Target="https://infourok.ru/trening-na-razvitie-kreativnogo-myshleniya-5196988.html?ysclid=lmddfc1hma6708831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YflwUxK4LH8" TargetMode="External"/><Relationship Id="rId20" Type="http://schemas.openxmlformats.org/officeDocument/2006/relationships/hyperlink" Target="https://multiurok.ru/index.php/files/konspekt-zaniatiia-tvorcheskogo-obedineniia-volo-1.html?ysclid=lmdcz1t1rj955698098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VLjtYDsBsWo&amp;ysclid=lmdcirvyyf811058893" TargetMode="External"/><Relationship Id="rId11" Type="http://schemas.openxmlformats.org/officeDocument/2006/relationships/hyperlink" Target="https://spravochnick.ru/pedagogika/organizaciya_kollektivnogo_tvorcheskogo_dela/" TargetMode="External"/><Relationship Id="rId24" Type="http://schemas.openxmlformats.org/officeDocument/2006/relationships/hyperlink" Target="https://nsportal.ru/vuz/pedagogicheskie-nauki/library/2014/07/15/trening-analiticheskogo-i-tvorcheskogo-myshleniy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3-udRftoBko" TargetMode="External"/><Relationship Id="rId23" Type="http://schemas.openxmlformats.org/officeDocument/2006/relationships/hyperlink" Target="https://nsportal.ru/vuz/pedagogicheskie-nauki/library/2014/07/15/trening-analiticheskogo-i-tvorcheskogo-myshleniya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spravochnick.ru/pedagogika/organizaciya_kollektivnogo_tvorcheskogo_dela/" TargetMode="External"/><Relationship Id="rId19" Type="http://schemas.openxmlformats.org/officeDocument/2006/relationships/hyperlink" Target="https://multiurok.ru/index.php/files/konspekt-zaniatiia-tvorcheskogo-obedineniia-volo-1.html?ysclid=lmdcz1t1rj95569809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pravochnick.ru/pedagogika/organizaciya_kollektivnogo_tvorcheskogo_dela/" TargetMode="External"/><Relationship Id="rId14" Type="http://schemas.openxmlformats.org/officeDocument/2006/relationships/hyperlink" Target="https://www.youtube.com/watch?v=3-udRftoBko" TargetMode="External"/><Relationship Id="rId22" Type="http://schemas.openxmlformats.org/officeDocument/2006/relationships/hyperlink" Target="https://thepresentation.ru/obshchestvoznanie/tehnologii-podgotovki-i-provedeniya-sotsialnyh-aktsiy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C858AC1-6C34-493E-B906-412074DA4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1404</Words>
  <Characters>8009</Characters>
  <Application>Microsoft Office Word</Application>
  <DocSecurity>0</DocSecurity>
  <Lines>66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LightPDF</Company>
  <LinksUpToDate>false</LinksUpToDate>
  <CharactersWithSpaces>9395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LightPDF</dc:creator>
  <cp:keywords/>
  <dc:description>generated by LightPDF 20230830</dc:description>
  <cp:lastModifiedBy>Пользователь Windows</cp:lastModifiedBy>
  <cp:revision>2</cp:revision>
  <dcterms:created xsi:type="dcterms:W3CDTF">2023-10-11T09:31:00Z</dcterms:created>
  <dcterms:modified xsi:type="dcterms:W3CDTF">2023-10-11T09:31:00Z</dcterms:modified>
  <cp:category/>
</cp:coreProperties>
</file>